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ZUSTIMMUNGSERKLÄRUNG ZUM ERBSCHEIN</w:t>
      </w:r>
    </w:p>
    <w:p/>
    <w:p>
      <w:r>
        <w:rPr>
          <w:b/>
          <w:sz w:val="20"/>
        </w:rPr>
        <w:t>Name des Erblassers: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Geburtsdatum des Erblassers: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Sterbedatum des Erblassers: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Name und Anschrift des Zustimmenden: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 w:val="0"/>
          <w:sz w:val="20"/>
        </w:rPr>
        <w:t>Beziehung zum Erblasser: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Hiermit erkläre ich meine ausdrückliche Zustimmung zur Beantragung eines Erbscheins über den Nachlass des oben genannten Erblassers.</w:t>
      </w:r>
    </w:p>
    <w:p/>
    <w:p>
      <w:r>
        <w:rPr>
          <w:b w:val="0"/>
          <w:sz w:val="20"/>
        </w:rPr>
        <w:t>Ich bestätige, dass ich über den Inhalt der Erbscheinbeantragung informiert wurde und keine Einwände gegen die Ausstellung des Erbscheins habe.</w:t>
      </w:r>
    </w:p>
    <w:p/>
    <w:p>
      <w:r>
        <w:rPr>
          <w:b w:val="0"/>
          <w:sz w:val="20"/>
        </w:rPr>
        <w:t>Mir ist bekannt, dass der Erbschein als Nachweis meiner Erbenstellung dient und von mir im Rechtsverkehr verwendet werden kann.</w:t>
      </w:r>
    </w:p>
    <w:p/>
    <w:p>
      <w:r>
        <w:rPr>
          <w:b w:val="0"/>
          <w:sz w:val="20"/>
        </w:rPr>
        <w:t>Diese Zustimmungserklärung erfolgt freiwillig und ohne Zwang.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Zustimmender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https://familie-experte.com/zustimmungserklarung-erbschein/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zustimmungserklarung-erbschei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