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ZUSTIMMUNG DES EHEGATTEN ZUM HAUSVERKAUF</w:t>
      </w:r>
    </w:p>
    <w:p/>
    <w:p/>
    <w:p>
      <w:r>
        <w:rPr>
          <w:b w:val="0"/>
          <w:sz w:val="22"/>
        </w:rPr>
        <w:t>Ich, der/die Unterzeichnende,</w:t>
      </w:r>
    </w:p>
    <w:p>
      <w:r>
        <w:rPr>
          <w:b w:val="0"/>
          <w:sz w:val="22"/>
        </w:rPr>
        <w:t>Name des Ehegatten: 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geb. am: ______________________________________________________________</w:t>
      </w:r>
    </w:p>
    <w:p/>
    <w:p>
      <w:r>
        <w:rPr>
          <w:b w:val="0"/>
          <w:sz w:val="22"/>
        </w:rPr>
        <w:t>bin mit dem Verkauf des gemeinsamen Hauses einverstanden und gebe hiermit meine ausdrückliche Zustimmung zu diesem Rechtsgeschäft.</w:t>
      </w:r>
    </w:p>
    <w:p/>
    <w:p>
      <w:r>
        <w:rPr>
          <w:b w:val="0"/>
          <w:sz w:val="22"/>
        </w:rPr>
        <w:t>Das zu verkaufende Objekt befindet sich in:</w:t>
      </w:r>
    </w:p>
    <w:p>
      <w:r>
        <w:rPr>
          <w:b w:val="0"/>
          <w:sz w:val="22"/>
        </w:rPr>
        <w:t>Adresse / Lage: ________________________________________________________</w:t>
      </w:r>
    </w:p>
    <w:p>
      <w:r>
        <w:rPr>
          <w:b w:val="0"/>
          <w:sz w:val="22"/>
        </w:rPr>
        <w:t>Grundstücksgröße / weitere Angaben: ____________________________________</w:t>
      </w:r>
    </w:p>
    <w:p/>
    <w:p>
      <w:r>
        <w:rPr>
          <w:b w:val="0"/>
          <w:sz w:val="22"/>
        </w:rPr>
        <w:t>Diese Zustimmung erfolgt gemäß den gesetzlichen Bestimmungen des deutschen Familienrechts (§ 1365 BGB). Ich bestätige, dass ich über die Tragweite dieser Erklärung aufgeklärt worden bin und freiwillig zustimme.</w:t>
      </w:r>
    </w:p>
    <w:p/>
    <w:p>
      <w:r>
        <w:rPr>
          <w:b w:val="0"/>
          <w:sz w:val="22"/>
        </w:rPr>
        <w:t>Ich verzichte auf das gesetzliche Zustimmungsrecht zur Veräußerung des Hauses nur im Rahmen des vorliegenden Verkaufs.</w:t>
      </w:r>
    </w:p>
    <w:p/>
    <w:p>
      <w:r>
        <w:rPr>
          <w:b w:val="0"/>
          <w:sz w:val="22"/>
        </w:rPr>
        <w:t>Sollte eine Bestimmung dieser Zustimmungserklärung ganz oder teilweise unwirksam sein oder werden, so berührt dies nicht die Wirksamkeit der übrigen Bestimmungen.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Ehegatte (Zustimmender)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(Ehepartner)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https://familie-experte.com/zustimmung-ehegatte-hausverkauf/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zustimmung-ehegatte-hausverkauf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