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VORZEITIGE BEENDIGUNG DER ELTERNZEIT WEGEN MUTTERSCHUTZ</w:t>
      </w:r>
    </w:p>
    <w:p/>
    <w:p/>
    <w:p>
      <w:r>
        <w:rPr>
          <w:b/>
          <w:sz w:val="22"/>
        </w:rPr>
        <w:t>Arbeitnehmer/in: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Vorzeitige Beendigung der Elternzeit wegen bevorstehendem Mutterschutz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erkläre ich,</w:t>
      </w:r>
    </w:p>
    <w:p>
      <w:r>
        <w:rPr>
          <w:b w:val="0"/>
          <w:sz w:val="22"/>
        </w:rPr>
        <w:t>_________________________________________ (Name Arbeitnehmer/in),</w:t>
      </w:r>
    </w:p>
    <w:p>
      <w:r>
        <w:rPr>
          <w:b w:val="0"/>
          <w:sz w:val="22"/>
        </w:rPr>
        <w:t>die von mir beantragte und vom Arbeitgeber genehmigte Elternzeit vorzeitig zu beenden.</w:t>
      </w:r>
    </w:p>
    <w:p>
      <w:r>
        <w:rPr>
          <w:b w:val="0"/>
          <w:sz w:val="22"/>
        </w:rPr>
        <w:t>Grund hierfür ist der Beginn des Mutterschutzes gemäß den gesetzlichen Regelungen.</w:t>
      </w:r>
    </w:p>
    <w:p/>
    <w:p>
      <w:r>
        <w:rPr>
          <w:b/>
          <w:sz w:val="22"/>
        </w:rPr>
        <w:t>Rechtliche Grundlage:</w:t>
      </w:r>
    </w:p>
    <w:p>
      <w:r>
        <w:rPr>
          <w:b w:val="0"/>
          <w:sz w:val="22"/>
        </w:rPr>
        <w:t>Gemäß § 16 Abs. 1 BEEG endet die Elternzeit vorzeitig, wenn die Arbeitnehmerin Mutterschutz in Anspruch nimmt.</w:t>
      </w:r>
    </w:p>
    <w:p>
      <w:r>
        <w:rPr>
          <w:b w:val="0"/>
          <w:sz w:val="22"/>
        </w:rPr>
        <w:t>Ich kündige hiermit an, dass ich die Elternzeit zum ________________ vorzeitig beenden werde,</w:t>
      </w:r>
    </w:p>
    <w:p>
      <w:r>
        <w:rPr>
          <w:b w:val="0"/>
          <w:sz w:val="22"/>
        </w:rPr>
        <w:t>um den Mutterschutz anzutreten.</w:t>
      </w:r>
    </w:p>
    <w:p/>
    <w:p>
      <w:r>
        <w:rPr>
          <w:b w:val="0"/>
          <w:sz w:val="22"/>
        </w:rPr>
        <w:t>Ich bitte Sie, mir den Erhalt dieser Erklärung und die vorzeitige Beendigung der Elternzeit schriftlich zu bestätigen.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https://familie-experte.com/vorzeitige-beendigung-elternzeit-wegen-mutterschutz/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vorzeitige-beendigung-elternzeit-wegen-mutterschutz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