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VORZEITIGE BEENDIGUNG DER ELTERNZEIT</w:t>
      </w:r>
    </w:p>
    <w:p/>
    <w:p>
      <w:r>
        <w:rPr>
          <w:b/>
          <w:sz w:val="22"/>
        </w:rPr>
        <w:t>Arbeitnehmer/in: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 / Firma: 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 w:val="0"/>
          <w:sz w:val="22"/>
        </w:rPr>
        <w:t>Bezugnehmend auf die zwischen den Parteien vereinbarte Elternzeit erkläre ich hiermit die vorzeitige Beendigung meiner Elternzeit gemäß §16 Absatz 3 BEEG.</w:t>
      </w:r>
    </w:p>
    <w:p/>
    <w:p>
      <w:r>
        <w:rPr>
          <w:b/>
          <w:sz w:val="22"/>
        </w:rPr>
        <w:t>Datum des ursprünglich geplanten Endes der Elternzeit: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Datum der gewünschten vorzeitigen Beendigung der Elternzeit: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Begründung der vorzeitigen Beendigung (freiwillige Angabe):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 w:val="0"/>
          <w:sz w:val="22"/>
        </w:rPr>
        <w:t>Ich bitte um schriftliche Bestätigung der vorzeitigen Beendigung der Elternzeit durch den Arbeitgeber.</w:t>
      </w:r>
    </w:p>
    <w:p/>
    <w:p/>
    <w:p>
      <w:r>
        <w:rPr>
          <w:b w:val="0"/>
          <w:sz w:val="22"/>
        </w:rPr>
        <w:t>Ort: ______________________________________    Datum: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https://familie-experte.com/vorzeitige-beendigung-elternzeit/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vorzeitige-beendigung-elternzeit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