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Pr>
          <w:b/>
          <w:sz w:val="20"/>
        </w:rPr>
        <w:t>VOLLMACHT FÜR KINDER BEI ABWESENHEIT DER ELTERN</w:t>
      </w:r>
    </w:p>
    <w:p/>
    <w:p>
      <w:r>
        <w:rPr>
          <w:b w:val="0"/>
          <w:sz w:val="20"/>
        </w:rPr>
        <w:t>Ort: __________________________________________    Datum: __________________________________________</w:t>
      </w:r>
    </w:p>
    <w:p/>
    <w:p/>
    <w:p>
      <w:r>
        <w:rPr>
          <w:b/>
          <w:sz w:val="20"/>
        </w:rPr>
        <w:t>Vollmachtgeber (Eltern):</w:t>
      </w:r>
    </w:p>
    <w:p>
      <w:r>
        <w:rPr>
          <w:b w:val="0"/>
          <w:sz w:val="20"/>
        </w:rPr>
        <w:t>Name Mutter: _____________________________________________________________</w:t>
      </w:r>
    </w:p>
    <w:p>
      <w:r>
        <w:rPr>
          <w:b w:val="0"/>
          <w:sz w:val="20"/>
        </w:rPr>
        <w:t>Geburtsdatum Mutter: _____________________________________________________</w:t>
      </w:r>
    </w:p>
    <w:p>
      <w:r>
        <w:rPr>
          <w:b w:val="0"/>
          <w:sz w:val="20"/>
        </w:rPr>
        <w:t>Anschrift Mutter: _________________________________________________________</w:t>
      </w:r>
    </w:p>
    <w:p/>
    <w:p>
      <w:r>
        <w:rPr>
          <w:b w:val="0"/>
          <w:sz w:val="20"/>
        </w:rPr>
        <w:t>Name Vater: ______________________________________________________________</w:t>
      </w:r>
    </w:p>
    <w:p>
      <w:r>
        <w:rPr>
          <w:b w:val="0"/>
          <w:sz w:val="20"/>
        </w:rPr>
        <w:t>Geburtsdatum Vater: ______________________________________________________</w:t>
      </w:r>
    </w:p>
    <w:p>
      <w:r>
        <w:rPr>
          <w:b w:val="0"/>
          <w:sz w:val="20"/>
        </w:rPr>
        <w:t>Anschrift Vater: __________________________________________________________</w:t>
      </w:r>
    </w:p>
    <w:p/>
    <w:p/>
    <w:p>
      <w:r>
        <w:rPr>
          <w:b/>
          <w:sz w:val="20"/>
        </w:rPr>
        <w:t>Vollmachtnehmer (Kind/er):</w:t>
      </w:r>
    </w:p>
    <w:p>
      <w:r>
        <w:rPr>
          <w:b w:val="0"/>
          <w:sz w:val="20"/>
        </w:rPr>
        <w:t>Name Kind 1: ______________________________________________________________</w:t>
      </w:r>
    </w:p>
    <w:p>
      <w:r>
        <w:rPr>
          <w:b w:val="0"/>
          <w:sz w:val="20"/>
        </w:rPr>
        <w:t>Geburtsdatum Kind 1: ______________________________________________________</w:t>
      </w:r>
    </w:p>
    <w:p>
      <w:r>
        <w:rPr>
          <w:b w:val="0"/>
          <w:sz w:val="20"/>
        </w:rPr>
        <w:t>Name Kind 2 (falls vorhanden): ______________________________________________</w:t>
      </w:r>
    </w:p>
    <w:p>
      <w:r>
        <w:rPr>
          <w:b w:val="0"/>
          <w:sz w:val="20"/>
        </w:rPr>
        <w:t>Geburtsdatum Kind 2: ______________________________________________________</w:t>
      </w:r>
    </w:p>
    <w:p/>
    <w:p/>
    <w:p>
      <w:r>
        <w:rPr>
          <w:b/>
          <w:sz w:val="20"/>
        </w:rPr>
        <w:t>§ 1 – Gegenstand der Vollmacht</w:t>
      </w:r>
    </w:p>
    <w:p>
      <w:r>
        <w:rPr>
          <w:b w:val="0"/>
          <w:sz w:val="20"/>
        </w:rPr>
        <w:t>Hiermit bevollmächtigen die Vollmachtgeber die oben genannten Kinder, in ihrer Abwesenheit sämtliche notwendigen Entscheidungen und Handlungen in Bezug auf die Betreuung, Gesundheit, Schule, Arztbesuche und sonstige Angelegenheiten, die das Wohl der Kinder betreffen, eigenverantwortlich und rechtswirksam vorzunehmen.</w:t>
      </w:r>
    </w:p>
    <w:p/>
    <w:p>
      <w:r>
        <w:rPr>
          <w:b/>
          <w:sz w:val="20"/>
        </w:rPr>
        <w:t>§ 2 – Umfang der Vollmacht</w:t>
      </w:r>
    </w:p>
    <w:p>
      <w:r>
        <w:rPr>
          <w:b w:val="0"/>
          <w:sz w:val="20"/>
        </w:rPr>
        <w:t>Die Vollmacht umfasst insbesondere das Recht, medizinische Behandlungen zuzustimmen, Schulanmeldungen und -angelegenheiten zu regeln, sowie sonstige wichtige Entscheidungen zu treffen, die für die Betreuung und das Wohl der Kinder erforderlich sind.</w:t>
      </w:r>
    </w:p>
    <w:p/>
    <w:p>
      <w:r>
        <w:rPr>
          <w:b/>
          <w:sz w:val="20"/>
        </w:rPr>
        <w:t>§ 3 – Gültigkeitsdauer</w:t>
      </w:r>
    </w:p>
    <w:p>
      <w:r>
        <w:rPr>
          <w:b w:val="0"/>
          <w:sz w:val="20"/>
        </w:rPr>
        <w:t>Diese Vollmacht gilt ausschließlich für die Zeit der Abwesenheit der Eltern und endet automatisch mit deren Rückkehr.</w:t>
      </w:r>
    </w:p>
    <w:p/>
    <w:p>
      <w:r>
        <w:rPr>
          <w:b/>
          <w:sz w:val="20"/>
        </w:rPr>
        <w:t>§ 4 – Salvatorische Klausel</w:t>
      </w:r>
    </w:p>
    <w:p>
      <w:r>
        <w:rPr>
          <w:b w:val="0"/>
          <w:sz w:val="20"/>
        </w:rPr>
        <w:t>Sollten einzelne Bestimmungen dieser Vollmacht unwirksam sein oder werden, bleibt die Wirksamkeit der übrigen Bestimmungen unberührt.</w:t>
      </w:r>
    </w:p>
    <w:p/>
    <w:p/>
    <w:p>
      <w:r>
        <w:rPr>
          <w:b w:val="0"/>
          <w:sz w:val="20"/>
        </w:rPr>
        <w:t>Ort, Datum: _________________________________________________________________</w:t>
      </w:r>
    </w:p>
    <w:p/>
    <w:p/>
    <w:tbl>
      <w:tblPr>
        <w:tblW w:type="auto" w:w="0"/>
        <w:tblLayout w:type="autofit"/>
        <w:tblLook w:firstColumn="1" w:firstRow="1" w:lastColumn="0" w:lastRow="0" w:noHBand="0" w:noVBand="1" w:val="04A0"/>
      </w:tblPr>
      <w:tblGrid>
        <w:gridCol w:w="4986"/>
        <w:gridCol w:w="4986"/>
      </w:tblGrid>
      <w:tr>
        <w:tc>
          <w:tcPr>
            <w:tcW w:type="dxa" w:w="4986"/>
            <w:tcBorders>
              <w:top w:val="nil"/>
              <w:left w:val="nil"/>
              <w:bottom w:val="nil"/>
              <w:right w:val="nil"/>
              <w:insideH w:val="nil"/>
              <w:insideV w:val="nil"/>
            </w:tcBorders>
          </w:tcPr>
          <w:p>
            <w:pPr>
              <w:jc w:val="center"/>
            </w:pPr>
            <w:r>
              <w:t>Vollmachtgeber (Eltern)</w:t>
            </w:r>
          </w:p>
        </w:tc>
        <w:tc>
          <w:tcPr>
            <w:tcW w:type="dxa" w:w="4986"/>
            <w:tcBorders>
              <w:top w:val="nil"/>
              <w:left w:val="nil"/>
              <w:bottom w:val="nil"/>
              <w:right w:val="nil"/>
              <w:insideH w:val="nil"/>
              <w:insideV w:val="nil"/>
            </w:tcBorders>
          </w:tcPr>
          <w:p>
            <w:pPr>
              <w:jc w:val="center"/>
            </w:pPr>
            <w:r>
              <w:t>Vollmachtnehmer (Kind/er)</w:t>
            </w:r>
          </w:p>
        </w:tc>
      </w:tr>
      <w:tr>
        <w:tc>
          <w:tcPr>
            <w:tcW w:type="dxa" w:w="4986"/>
            <w:tcBorders>
              <w:top w:val="nil"/>
              <w:left w:val="nil"/>
              <w:bottom w:val="nil"/>
              <w:right w:val="nil"/>
              <w:insideH w:val="nil"/>
              <w:insideV w:val="nil"/>
            </w:tcBorders>
          </w:tcPr>
          <w:p>
            <w:pPr>
              <w:jc w:val="center"/>
            </w:pPr>
            <w:r>
              <w:br/>
              <w:br/>
              <w:t>Unterschrift: __________________________________________</w:t>
            </w:r>
          </w:p>
        </w:tc>
        <w:tc>
          <w:tcPr>
            <w:tcW w:type="dxa" w:w="4986"/>
            <w:tcBorders>
              <w:top w:val="nil"/>
              <w:left w:val="nil"/>
              <w:bottom w:val="nil"/>
              <w:right w:val="nil"/>
              <w:insideH w:val="nil"/>
              <w:insideV w:val="nil"/>
            </w:tcBorders>
          </w:tcPr>
          <w:p>
            <w:pPr>
              <w:jc w:val="center"/>
            </w:pPr>
            <w:r>
              <w:br/>
              <w:br/>
              <w:t>Unterschrift: __________________________________________</w:t>
            </w:r>
          </w:p>
        </w:tc>
      </w:tr>
      <w:tr>
        <w:tc>
          <w:tcPr>
            <w:tcW w:type="dxa" w:w="4986"/>
            <w:tcBorders>
              <w:top w:val="nil"/>
              <w:left w:val="nil"/>
              <w:bottom w:val="nil"/>
              <w:right w:val="nil"/>
              <w:insideH w:val="nil"/>
              <w:insideV w:val="nil"/>
            </w:tcBorders>
          </w:tcPr>
          <w:p>
            <w:pPr>
              <w:jc w:val="center"/>
            </w:pPr>
            <w:r>
              <w:t>Name: _________________________________________________</w:t>
            </w:r>
          </w:p>
        </w:tc>
        <w:tc>
          <w:tcPr>
            <w:tcW w:type="dxa" w:w="4986"/>
            <w:tcBorders>
              <w:top w:val="nil"/>
              <w:left w:val="nil"/>
              <w:bottom w:val="nil"/>
              <w:right w:val="nil"/>
              <w:insideH w:val="nil"/>
              <w:insideV w:val="nil"/>
            </w:tcBorders>
          </w:tcPr>
          <w:p>
            <w:pPr>
              <w:jc w:val="center"/>
            </w:pPr>
            <w:r>
              <w:t>Name: _________________________________________________</w:t>
            </w:r>
          </w:p>
        </w:tc>
      </w:tr>
    </w:tbl>
    <w:p>
      <w:r>
        <w:br w:type="page"/>
      </w:r>
    </w:p>
    <w:p>
      <w:pPr>
        <w:jc w:val="center"/>
      </w:pPr>
      <w:r>
        <w:rPr>
          <w:color w:val="555555"/>
          <w:sz w:val="24"/>
        </w:rPr>
        <w:t>Originalquelle dieses Dokuments:</w:t>
      </w:r>
    </w:p>
    <w:p>
      <w:pPr>
        <w:jc w:val="center"/>
      </w:pPr>
      <w:hyperlink r:id="rId9">
        <w:r>
          <w:rPr>
            <w:color w:val="0000FF"/>
            <w:u w:val="single"/>
          </w:rPr>
          <w:t>https://familie-experte.com/vollmacht-fur-kinder-bei-abwesenheit-der-eltern/</w:t>
        </w:r>
      </w:hyperlink>
    </w:p>
    <w:p>
      <w:pPr>
        <w:jc w:val="center"/>
      </w:pPr>
      <w:r>
        <w:rPr>
          <w:color w:val="555555"/>
          <w:sz w:val="26"/>
        </w:rPr>
        <w:t>War diese Vorlage für Sie hilfreich?</w:t>
      </w:r>
    </w:p>
    <w:p>
      <w:pPr>
        <w:jc w:val="center"/>
      </w:pPr>
      <w:r>
        <w:rPr>
          <w:color w:val="555555"/>
          <w:sz w:val="26"/>
        </w:rPr>
        <w:t>Weitere aktuelle Vorlagen finden Sie unter:</w:t>
      </w:r>
    </w:p>
    <w:p>
      <w:pPr>
        <w:jc w:val="center"/>
      </w:pPr>
      <w:hyperlink r:id="rId10">
        <w:r>
          <w:rPr>
            <w:color w:val="0000FF"/>
            <w:u w:val="single"/>
          </w:rPr>
          <w:t>https://familie-experte.com</w:t>
        </w:r>
      </w:hyperlink>
    </w:p>
    <w:p>
      <w:pPr>
        <w:jc w:val="center"/>
      </w:pPr>
      <w:r>
        <w:rPr>
          <w:color w:val="808080"/>
          <w:sz w:val="20"/>
        </w:rPr>
        <w:t>Diese Vorlage ist ausschließlich für den persönlichen, nicht kommerziellen Gebrauch bestimmt.</w:t>
        <w:br/>
        <w:t>Bei Weitergabe oder Veröffentlichung ist die Nennung der Quelle verpflichtend. © familie-experte.com</w:t>
      </w:r>
    </w:p>
    <w:sectPr w:rsidR="00FC693F" w:rsidRPr="0006063C" w:rsidSect="00034616">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familie-experte.com/vollmacht-fur-kinder-bei-abwesenheit-der-eltern/" TargetMode="External"/><Relationship Id="rId10" Type="http://schemas.openxmlformats.org/officeDocument/2006/relationships/hyperlink" Target="https://familie-exper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