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UNTERHALTSANSPRÜCHE</w:t>
      </w:r>
    </w:p>
    <w:p/>
    <w:p>
      <w:r>
        <w:rPr>
          <w:b/>
          <w:sz w:val="20"/>
        </w:rPr>
        <w:t>Name des Verzichtenden:</w:t>
      </w:r>
    </w:p>
    <w:p>
      <w:r>
        <w:rPr>
          <w:b w:val="0"/>
          <w:sz w:val="20"/>
        </w:rPr>
        <w:t>______________________________________________________________</w:t>
      </w:r>
    </w:p>
    <w:p>
      <w:r>
        <w:rPr>
          <w:b w:val="0"/>
          <w:sz w:val="20"/>
        </w:rPr>
        <w:t>Anschrift:</w:t>
      </w:r>
    </w:p>
    <w:p>
      <w:r>
        <w:rPr>
          <w:b w:val="0"/>
          <w:sz w:val="20"/>
        </w:rPr>
        <w:t>______________________________________________________________</w:t>
      </w:r>
    </w:p>
    <w:p/>
    <w:p>
      <w:r>
        <w:rPr>
          <w:b/>
          <w:sz w:val="20"/>
        </w:rPr>
        <w:t>Name des Berechtigten:</w:t>
      </w:r>
    </w:p>
    <w:p>
      <w:r>
        <w:rPr>
          <w:b w:val="0"/>
          <w:sz w:val="20"/>
        </w:rPr>
        <w:t>______________________________________________________________</w:t>
      </w:r>
    </w:p>
    <w:p>
      <w:r>
        <w:rPr>
          <w:b w:val="0"/>
          <w:sz w:val="20"/>
        </w:rPr>
        <w:t>Anschrift:</w:t>
      </w:r>
    </w:p>
    <w:p>
      <w:r>
        <w:rPr>
          <w:b w:val="0"/>
          <w:sz w:val="20"/>
        </w:rPr>
        <w:t>______________________________________________________________</w:t>
      </w:r>
    </w:p>
    <w:p/>
    <w:p>
      <w:r>
        <w:rPr>
          <w:b/>
          <w:sz w:val="20"/>
        </w:rPr>
        <w:t>§ 1 – Verzicht auf Unterhaltsansprüche</w:t>
      </w:r>
    </w:p>
    <w:p>
      <w:r>
        <w:rPr>
          <w:b w:val="0"/>
          <w:sz w:val="20"/>
        </w:rPr>
        <w:t>Ich verzichte hiermit ausdrücklich und unwiderruflich auf alle gegenwärtigen und zukünftigen Unterhaltsansprüche gegenüber der/dem oben genannten Berechtigten, gleich aus welchem Rechtsgrund. Dieser Verzicht umfasst insbesondere Ansprüche auf Kindesunterhalt, Ehegattenunterhalt und sonstige gesetzliche oder vertragliche Unterhaltsansprüche.</w:t>
      </w:r>
    </w:p>
    <w:p/>
    <w:p>
      <w:r>
        <w:rPr>
          <w:b/>
          <w:sz w:val="20"/>
        </w:rPr>
        <w:t>§ 2 – Rechtswirksamkeit und Ausschluss von Rückforderungen</w:t>
      </w:r>
    </w:p>
    <w:p>
      <w:r>
        <w:rPr>
          <w:b w:val="0"/>
          <w:sz w:val="20"/>
        </w:rPr>
        <w:t>Der Verzicht erfolgt freiwillig, ohne Zwang und wurde nach ausreichender Beratung abgegeben. Rückforderungen bereits geleisteter Unterhaltszahlungen sind ausgeschlossen, sofern nicht ausdrücklich etwas anderes vereinbart ist.</w:t>
      </w:r>
    </w:p>
    <w:p/>
    <w:p>
      <w:r>
        <w:rPr>
          <w:b/>
          <w:sz w:val="20"/>
        </w:rPr>
        <w:t>§ 3 – Salvatorische Klausel</w:t>
      </w:r>
    </w:p>
    <w:p>
      <w:r>
        <w:rPr>
          <w:b w:val="0"/>
          <w:sz w:val="20"/>
        </w:rPr>
        <w:t>Sollten einzelne Bestimmungen dieser Verzichtserklärung ganz oder teilweise unwirksam sein oder werden, so bleibt die Wirksamkeit der übrigen Bestimmungen unberührt. Anstelle der unwirksamen Bestimmung soll eine Regelung gelten, die dem wirtschaftlich Gewollten am nächsten kommt.</w:t>
      </w:r>
    </w:p>
    <w:p/>
    <w:p>
      <w:r>
        <w:rPr>
          <w:b/>
          <w:sz w:val="20"/>
        </w:rPr>
        <w:t>§ 4 – Schlussbestimmungen</w:t>
      </w:r>
    </w:p>
    <w:p>
      <w:r>
        <w:rPr>
          <w:b w:val="0"/>
          <w:sz w:val="20"/>
        </w:rPr>
        <w:t>Diese Verzichtserklärung wurde von beiden Parteien gelesen, verstanden und freiwillig unterzeichnet. Sie gilt ab Unterzeichnung und ist bindend.</w:t>
      </w:r>
    </w:p>
    <w:p/>
    <w:p/>
    <w:p>
      <w:r>
        <w:rPr>
          <w:b w:val="0"/>
          <w:sz w:val="20"/>
        </w:rPr>
        <w:t>Ort: __________________________________________________________</w:t>
      </w:r>
    </w:p>
    <w:p>
      <w:r>
        <w:rPr>
          <w:b w:val="0"/>
          <w:sz w:val="20"/>
        </w:rPr>
        <w:t>Datum: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Verzichtender</w:t>
            </w:r>
          </w:p>
        </w:tc>
        <w:tc>
          <w:tcPr>
            <w:tcW w:type="dxa" w:w="4986"/>
            <w:tcBorders>
              <w:top w:val="nil"/>
              <w:left w:val="nil"/>
              <w:bottom w:val="nil"/>
              <w:right w:val="nil"/>
              <w:insideH w:val="nil"/>
              <w:insideV w:val="nil"/>
            </w:tcBorders>
          </w:tcPr>
          <w:p>
            <w:pPr>
              <w:jc w:val="center"/>
            </w:pPr>
            <w:r>
              <w:t>Berechtigter</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https://familie-experte.com/verzichtserklarung-unterhalt/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verzichtserklarung-unterhalt/"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