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UNTERSTÜTZUNGSERKLÄRUNG DER ELTERN</w:t>
      </w:r>
    </w:p>
    <w:p/>
    <w:p>
      <w:r>
        <w:rPr>
          <w:b/>
          <w:sz w:val="20"/>
        </w:rPr>
        <w:t>Name des Kindes: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0"/>
        </w:rPr>
        <w:t>Geburtsdatum des Kindes: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0"/>
        </w:rPr>
        <w:t>Name der Mutter: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0"/>
        </w:rPr>
        <w:t>Anschrift der Mutter: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0"/>
        </w:rPr>
        <w:t>Name des Vaters: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0"/>
        </w:rPr>
        <w:t>Anschrift des Vaters: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 w:val="0"/>
          <w:sz w:val="20"/>
        </w:rPr>
        <w:t>Hiermit erklären wir, die Eltern des oben genannten Kindes,</w:t>
      </w:r>
    </w:p>
    <w:p>
      <w:r>
        <w:rPr>
          <w:b w:val="0"/>
          <w:sz w:val="20"/>
        </w:rPr>
        <w:t>dass wir unser Kind im Rahmen seiner persönlichen, schulischen und</w:t>
      </w:r>
    </w:p>
    <w:p>
      <w:r>
        <w:rPr>
          <w:b w:val="0"/>
          <w:sz w:val="20"/>
        </w:rPr>
        <w:t>beruflichen Entwicklung unterstützen und fördern. Wir verpflichten uns,</w:t>
      </w:r>
    </w:p>
    <w:p>
      <w:r>
        <w:rPr>
          <w:b w:val="0"/>
          <w:sz w:val="20"/>
        </w:rPr>
        <w:t>die notwendige Fürsorge und Unterstützung zu gewährleisten und bei</w:t>
      </w:r>
    </w:p>
    <w:p>
      <w:r>
        <w:rPr>
          <w:b w:val="0"/>
          <w:sz w:val="20"/>
        </w:rPr>
        <w:t>Bedarf geeignete Maßnahmen zu ergreifen, um das Wohl unseres Kindes</w:t>
      </w:r>
    </w:p>
    <w:p>
      <w:r>
        <w:rPr>
          <w:b w:val="0"/>
          <w:sz w:val="20"/>
        </w:rPr>
        <w:t>zu sichern.</w:t>
      </w:r>
    </w:p>
    <w:p/>
    <w:p>
      <w:r>
        <w:rPr>
          <w:b w:val="0"/>
          <w:sz w:val="20"/>
        </w:rPr>
        <w:t>Diese Erklärung dient als verbindliche Bestätigung unserer Bereitschaft,</w:t>
      </w:r>
    </w:p>
    <w:p>
      <w:r>
        <w:rPr>
          <w:b w:val="0"/>
          <w:sz w:val="20"/>
        </w:rPr>
        <w:t>unser Kind in allen relevanten Belangen zu unterstützen.</w:t>
      </w:r>
    </w:p>
    <w:p/>
    <w:p/>
    <w:p>
      <w:r>
        <w:rPr>
          <w:b w:val="0"/>
          <w:sz w:val="20"/>
        </w:rPr>
        <w:t>Ort: ______________________________________</w:t>
      </w:r>
    </w:p>
    <w:p>
      <w:r>
        <w:rPr>
          <w:b w:val="0"/>
          <w:sz w:val="20"/>
        </w:rPr>
        <w:t>Datum: 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Mutter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Vater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https://familie-experte.com/unterstutzungserklarung-eltern/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https://familie-experte.com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familie-experte.com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amilie-experte.com/unterstutzungserklarung-eltern/" TargetMode="External"/><Relationship Id="rId10" Type="http://schemas.openxmlformats.org/officeDocument/2006/relationships/hyperlink" Target="https://famili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