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UNTERHALTSVORSCHUSS</w:t>
      </w:r>
    </w:p>
    <w:p/>
    <w:p/>
    <w:p>
      <w:r>
        <w:rPr>
          <w:b/>
          <w:sz w:val="20"/>
        </w:rPr>
        <w:t>ANTRAGSTELLER (Elternteil, der den Antrag stellt):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ANGABEN ZUM KIND / ZUR KINDERN: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Name des Kindes</w:t>
            </w:r>
          </w:p>
        </w:tc>
        <w:tc>
          <w:tcPr>
            <w:tcW w:type="dxa" w:w="4986"/>
          </w:tcPr>
          <w:p>
            <w:r>
              <w:t>Geburtsdatum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0"/>
        </w:rPr>
        <w:t>ANGABEN ZUM ANDEREN ELTERNTEIL / UNTERHALTSPFLICHTIGEN: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 (wenn bekannt):</w:t>
      </w:r>
    </w:p>
    <w:p>
      <w:r>
        <w:rPr>
          <w:b w:val="0"/>
          <w:sz w:val="20"/>
        </w:rPr>
        <w:t>Telefon (wenn bekannt):</w:t>
      </w:r>
    </w:p>
    <w:p/>
    <w:p>
      <w:r>
        <w:rPr>
          <w:b/>
          <w:sz w:val="20"/>
        </w:rPr>
        <w:t>BETREUUNGSSITUATION DES KINDES / DER KINDER:</w:t>
      </w:r>
    </w:p>
    <w:p>
      <w:r>
        <w:rPr>
          <w:b w:val="0"/>
          <w:sz w:val="20"/>
        </w:rPr>
        <w:t>Das Kind / die Kinder leben bei mir (Antragsteller/in):</w:t>
      </w:r>
    </w:p>
    <w:p>
      <w:r>
        <w:rPr>
          <w:b w:val="0"/>
          <w:sz w:val="20"/>
        </w:rPr>
        <w:t>Das Kind / die Kinder werden wie folgt betreut:</w:t>
      </w:r>
    </w:p>
    <w:p/>
    <w:p>
      <w:r>
        <w:rPr>
          <w:b/>
          <w:sz w:val="20"/>
        </w:rPr>
        <w:t>ANGABEN ZU LEISTUNGEN:</w:t>
      </w:r>
    </w:p>
    <w:p>
      <w:r>
        <w:rPr>
          <w:b w:val="0"/>
          <w:sz w:val="20"/>
        </w:rPr>
        <w:t>Ich beziehe folgende Leistungen (bitte ankreuzen):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Arbeitslosengeld II (Hartz IV)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Sozialhilfe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Wohngeld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Elterngeld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>
              <w:t>Keiner der genannten Leistungen</w:t>
            </w:r>
          </w:p>
        </w:tc>
      </w:tr>
    </w:tbl>
    <w:p/>
    <w:p>
      <w:r>
        <w:rPr>
          <w:b/>
          <w:sz w:val="20"/>
        </w:rPr>
        <w:t>BANKVERBINDUNG DES ANTRAGSTELLERS: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/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Ich versichere, dass die gemachten Angaben vollständig und wahrheitsgemäß sind. Mir ist bekannt, dass falsche Angaben strafrechtliche Folgen haben können.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Antragsteller/in: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/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Jugendamt Berlin - Unterhaltsvorschussstelle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https://familie-experte.com/unterhaltsvorschuss-antrag-berlin/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unterhaltsvorschuss-antrag-berli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