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UNTERHALTSVERZICHTSERKLÄRUNG</w:t>
      </w:r>
    </w:p>
    <w:p/>
    <w:p/>
    <w:p>
      <w:r>
        <w:rPr>
          <w:b/>
          <w:sz w:val="20"/>
        </w:rPr>
        <w:t>Zwischen</w:t>
      </w:r>
    </w:p>
    <w:p>
      <w:r>
        <w:rPr>
          <w:b w:val="0"/>
          <w:sz w:val="20"/>
        </w:rPr>
        <w:t>Name: ______________________________________________________________</w:t>
      </w:r>
    </w:p>
    <w:p>
      <w:r>
        <w:rPr>
          <w:b w:val="0"/>
          <w:sz w:val="20"/>
        </w:rPr>
        <w:t>Anschrift: __________________________________________________________</w:t>
      </w:r>
    </w:p>
    <w:p/>
    <w:p>
      <w:r>
        <w:rPr>
          <w:b/>
          <w:sz w:val="20"/>
        </w:rPr>
        <w:t>und</w:t>
      </w:r>
    </w:p>
    <w:p>
      <w:r>
        <w:rPr>
          <w:b w:val="0"/>
          <w:sz w:val="20"/>
        </w:rPr>
        <w:t>Name: ______________________________________________________________</w:t>
      </w:r>
    </w:p>
    <w:p>
      <w:r>
        <w:rPr>
          <w:b w:val="0"/>
          <w:sz w:val="20"/>
        </w:rPr>
        <w:t>Anschrift: __________________________________________________________</w:t>
      </w:r>
    </w:p>
    <w:p/>
    <w:p/>
    <w:p>
      <w:r>
        <w:rPr>
          <w:b/>
          <w:sz w:val="20"/>
        </w:rPr>
        <w:t>Die nachfolgend genannten Parteien vereinbaren hiermit folgenden Verzicht auf Unterhaltsansprüche:</w:t>
      </w:r>
    </w:p>
    <w:p/>
    <w:p/>
    <w:p>
      <w:r>
        <w:rPr>
          <w:b/>
          <w:sz w:val="20"/>
        </w:rPr>
        <w:t>1. Verzichtserklärung</w:t>
      </w:r>
    </w:p>
    <w:p>
      <w:r>
        <w:rPr>
          <w:b w:val="0"/>
          <w:sz w:val="20"/>
        </w:rPr>
        <w:t>Die/Der Unterzeichnende verzichtet hiermit ausdrücklich und unwiderruflich auf jeglichen Anspruch auf Unterhalt gegenüber der jeweils anderen Partei, gleich aus welchem Rechtsgrund, sei es gesetzlich, vertraglich oder aufgrund sonstiger Verpflichtungen.</w:t>
      </w:r>
    </w:p>
    <w:p/>
    <w:p>
      <w:r>
        <w:rPr>
          <w:b/>
          <w:sz w:val="20"/>
        </w:rPr>
        <w:t>2. Umfang des Verzichts</w:t>
      </w:r>
    </w:p>
    <w:p>
      <w:r>
        <w:rPr>
          <w:b w:val="0"/>
          <w:sz w:val="20"/>
        </w:rPr>
        <w:t>Dieser Verzicht umfasst alle Arten von Unterhaltsleistungen, insbesondere Trennungsunterhalt, nachehelichen Unterhalt, Kindesunterhalt und Betreuungsunterhalt. Der Verzicht gilt ab dem Zeitpunkt der Unterzeichnung dieser Erklärung.</w:t>
      </w:r>
    </w:p>
    <w:p/>
    <w:p>
      <w:r>
        <w:rPr>
          <w:b/>
          <w:sz w:val="20"/>
        </w:rPr>
        <w:t>3. Rechtsfolgen</w:t>
      </w:r>
    </w:p>
    <w:p>
      <w:r>
        <w:rPr>
          <w:b w:val="0"/>
          <w:sz w:val="20"/>
        </w:rPr>
        <w:t>Die Parteien sind sich darüber im Klaren, dass durch diese Erklärung Unterhaltsansprüche ausgeschlossen werden, auch soweit diese gesetzlich oder gerichtlich durchsetzbar wären.</w:t>
      </w:r>
    </w:p>
    <w:p/>
    <w:p>
      <w:r>
        <w:rPr>
          <w:b/>
          <w:sz w:val="20"/>
        </w:rPr>
        <w:t>4. Salvatorische Klausel</w:t>
      </w:r>
    </w:p>
    <w:p>
      <w:r>
        <w:rPr>
          <w:b w:val="0"/>
          <w:sz w:val="20"/>
        </w:rPr>
        <w:t>Sollte eine Bestimmung dieser Erklärung unwirksam oder undurchführbar sein oder werden, so berührt dies nicht die Wirksamkeit der übrigen Bestimmungen. Anstelle der unwirksamen Bestimmung gilt eine Regelung, die dem wirtschaftlichen Zweck der unwirksamen Bestimmung am nächsten kommt.</w:t>
      </w:r>
    </w:p>
    <w:p/>
    <w:p>
      <w:r>
        <w:rPr>
          <w:b/>
          <w:sz w:val="20"/>
        </w:rPr>
        <w:t>5. Schriftform</w:t>
      </w:r>
    </w:p>
    <w:p>
      <w:r>
        <w:rPr>
          <w:b w:val="0"/>
          <w:sz w:val="20"/>
        </w:rPr>
        <w:t>Änderungen und Ergänzungen dieser Verzichtserklärung bedürfen der Schriftform. Dies gilt auch für die Aufhebung des Schriftformerfordernisses.</w:t>
      </w:r>
    </w:p>
    <w:p/>
    <w:p/>
    <w:p>
      <w:r>
        <w:rPr>
          <w:b w:val="0"/>
          <w:sz w:val="20"/>
        </w:rPr>
        <w:t>Ort: _________________________________________________________________</w:t>
      </w:r>
    </w:p>
    <w:p>
      <w:r>
        <w:rPr>
          <w:b w:val="0"/>
          <w:sz w:val="20"/>
        </w:rPr>
        <w:t>Datum: 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Partei 1</w:t>
            </w:r>
          </w:p>
        </w:tc>
        <w:tc>
          <w:tcPr>
            <w:tcW w:type="dxa" w:w="4986"/>
            <w:tcBorders>
              <w:top w:val="nil"/>
              <w:left w:val="nil"/>
              <w:bottom w:val="nil"/>
              <w:right w:val="nil"/>
              <w:insideH w:val="nil"/>
              <w:insideV w:val="nil"/>
            </w:tcBorders>
          </w:tcPr>
          <w:p>
            <w:pPr>
              <w:jc w:val="center"/>
            </w:pPr>
            <w:r>
              <w:t>Partei 2</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https://familie-experte.com/unterhaltsverzichtserklarung/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unterhaltsverzichtserklarung/"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