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TRENNUNGSERKLÄRUNG</w:t>
      </w:r>
    </w:p>
    <w:p/>
    <w:p/>
    <w:p>
      <w:r>
        <w:rPr>
          <w:b w:val="0"/>
          <w:sz w:val="22"/>
        </w:rPr>
        <w:t>Zwischen den unten genannten Parteien besteht die Absicht, getrennt zu leben. Diese Erklärung dient dazu, die Trennung gegenüber dem Jobcenter und anderen Behörden zu dokumentieren. Sie stellt keine Scheidung dar, sondern eine formelle Feststellung der Trennungssituation.</w:t>
      </w:r>
    </w:p>
    <w:p/>
    <w:p>
      <w:r>
        <w:rPr>
          <w:b w:val="0"/>
          <w:sz w:val="22"/>
        </w:rPr>
        <w:t>Die Parteien bestätigen, dass sie ab dem Zeitpunkt der Unterzeichnung dieser Erklärung getrennt leben, jeder seinen eigenen Haushalt führt und keine gemeinsame Lebensführung mehr besteht.</w:t>
      </w:r>
    </w:p>
    <w:p/>
    <w:p>
      <w:r>
        <w:rPr>
          <w:b w:val="0"/>
          <w:sz w:val="22"/>
        </w:rPr>
        <w:t>Diese Trennungserklärung ist insbesondere für die Beantragung von Leistungen beim Jobcenter relevant und dient als Nachweis über die getrennte Haushaltsführung.</w:t>
      </w:r>
    </w:p>
    <w:p/>
    <w:p/>
    <w:p>
      <w:r>
        <w:rPr>
          <w:b/>
          <w:sz w:val="22"/>
        </w:rPr>
        <w:t>1. Angaben zur ersten Person (Antragsteller/in):</w:t>
      </w:r>
    </w:p>
    <w:p>
      <w:r>
        <w:rPr>
          <w:b w:val="0"/>
          <w:sz w:val="22"/>
        </w:rPr>
        <w:t>Name: ___________________________________________________________</w:t>
      </w:r>
    </w:p>
    <w:p>
      <w:r>
        <w:rPr>
          <w:b w:val="0"/>
          <w:sz w:val="22"/>
        </w:rPr>
        <w:t>Geburtsdatum: ____________________________________________________</w:t>
      </w:r>
    </w:p>
    <w:p>
      <w:r>
        <w:rPr>
          <w:b w:val="0"/>
          <w:sz w:val="22"/>
        </w:rPr>
        <w:t>Anschrift: ________________________________________________________</w:t>
      </w:r>
    </w:p>
    <w:p>
      <w:r>
        <w:rPr>
          <w:b w:val="0"/>
          <w:sz w:val="22"/>
        </w:rPr>
        <w:t>Telefonnummer: ___________________________________________________</w:t>
      </w:r>
    </w:p>
    <w:p/>
    <w:p>
      <w:r>
        <w:rPr>
          <w:b/>
          <w:sz w:val="22"/>
        </w:rPr>
        <w:t>2. Angaben zur zweiten Person:</w:t>
      </w:r>
    </w:p>
    <w:p>
      <w:r>
        <w:rPr>
          <w:b w:val="0"/>
          <w:sz w:val="22"/>
        </w:rPr>
        <w:t>Name: ___________________________________________________________</w:t>
      </w:r>
    </w:p>
    <w:p>
      <w:r>
        <w:rPr>
          <w:b w:val="0"/>
          <w:sz w:val="22"/>
        </w:rPr>
        <w:t>Geburtsdatum: ____________________________________________________</w:t>
      </w:r>
    </w:p>
    <w:p>
      <w:r>
        <w:rPr>
          <w:b w:val="0"/>
          <w:sz w:val="22"/>
        </w:rPr>
        <w:t>Anschrift: ________________________________________________________</w:t>
      </w:r>
    </w:p>
    <w:p>
      <w:r>
        <w:rPr>
          <w:b w:val="0"/>
          <w:sz w:val="22"/>
        </w:rPr>
        <w:t>Telefonnummer: ___________________________________________________</w:t>
      </w:r>
    </w:p>
    <w:p/>
    <w:p>
      <w:r>
        <w:rPr>
          <w:b w:val="0"/>
          <w:sz w:val="22"/>
        </w:rPr>
        <w:t>Die Parteien bestätigen, dass sie sich gegenseitig über die Trennung informiert haben und diese Erklärung in gegenseitigem Einvernehmen erfolgt. Änderungen der Lebenssituation sind dem Jobcenter unverzüglich mitzuteilen.</w:t>
      </w:r>
    </w:p>
    <w:p/>
    <w:p>
      <w:r>
        <w:rPr>
          <w:b w:val="0"/>
          <w:sz w:val="22"/>
        </w:rPr>
        <w:t>Diese Erklärung wird in zweifacher Ausfertigung erstellt, eine Ausfertigung für jede Partei.</w:t>
      </w:r>
    </w:p>
    <w:p/>
    <w:p/>
    <w:p>
      <w:r>
        <w:rPr>
          <w:b w:val="0"/>
          <w:sz w:val="22"/>
        </w:rPr>
        <w:t>Ort: ______________________________________________________________</w:t>
      </w:r>
    </w:p>
    <w:p>
      <w:r>
        <w:rPr>
          <w:b w:val="0"/>
          <w:sz w:val="22"/>
        </w:rPr>
        <w:t>Datum: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Erste Person (Antragsteller/in)</w:t>
            </w:r>
          </w:p>
        </w:tc>
        <w:tc>
          <w:tcPr>
            <w:tcW w:type="dxa" w:w="4986"/>
            <w:tcBorders>
              <w:top w:val="nil"/>
              <w:left w:val="nil"/>
              <w:bottom w:val="nil"/>
              <w:right w:val="nil"/>
              <w:insideH w:val="nil"/>
              <w:insideV w:val="nil"/>
            </w:tcBorders>
          </w:tcPr>
          <w:p>
            <w:pPr>
              <w:jc w:val="center"/>
            </w:pPr>
            <w:r>
              <w:t>Zweite Person</w:t>
            </w:r>
          </w:p>
        </w:tc>
      </w:tr>
      <w:tr>
        <w:tc>
          <w:tcPr>
            <w:tcW w:type="dxa" w:w="4986"/>
            <w:tcBorders>
              <w:top w:val="nil"/>
              <w:left w:val="nil"/>
              <w:bottom w:val="nil"/>
              <w:right w:val="nil"/>
              <w:insideH w:val="nil"/>
              <w:insideV w:val="nil"/>
            </w:tcBorders>
          </w:tcPr>
          <w:p>
            <w:pPr>
              <w:jc w:val="center"/>
            </w:pPr>
            <w:r>
              <w:br/>
              <w:br/>
              <w:t>Unterschrift: ___________________________________________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___________________________________________</w:t>
            </w:r>
          </w:p>
        </w:tc>
      </w:tr>
      <w:tr>
        <w:tc>
          <w:tcPr>
            <w:tcW w:type="dxa" w:w="4986"/>
            <w:tcBorders>
              <w:top w:val="nil"/>
              <w:left w:val="nil"/>
              <w:bottom w:val="nil"/>
              <w:right w:val="nil"/>
              <w:insideH w:val="nil"/>
              <w:insideV w:val="nil"/>
            </w:tcBorders>
          </w:tcPr>
          <w:p>
            <w:pPr>
              <w:jc w:val="center"/>
            </w:pPr>
            <w:r>
              <w:t>Name in Druckschrift: _____________________________________</w:t>
            </w:r>
          </w:p>
        </w:tc>
        <w:tc>
          <w:tcPr>
            <w:tcW w:type="dxa" w:w="4986"/>
            <w:tcBorders>
              <w:top w:val="nil"/>
              <w:left w:val="nil"/>
              <w:bottom w:val="nil"/>
              <w:right w:val="nil"/>
              <w:insideH w:val="nil"/>
              <w:insideV w:val="nil"/>
            </w:tcBorders>
          </w:tcPr>
          <w:p>
            <w:pPr>
              <w:jc w:val="center"/>
            </w:pPr>
            <w:r>
              <w:t>Name in Druckschrift: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https://familie-experte.com/trennungserklarung-fur-jobcenter/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trennungserklarung-fur-jobcenter/"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