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ANTRAG AUF STIEFKINDADOPTION</w:t>
      </w:r>
    </w:p>
    <w:p/>
    <w:p/>
    <w:p>
      <w:r>
        <w:rPr>
          <w:b/>
          <w:sz w:val="22"/>
        </w:rPr>
        <w:t>1. Antragsteller (Stiefelternteil):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</w:t>
      </w:r>
    </w:p>
    <w:p>
      <w:r>
        <w:rPr>
          <w:b w:val="0"/>
          <w:sz w:val="22"/>
        </w:rPr>
        <w:t>Telefon: ______________________________________________________________</w:t>
      </w:r>
    </w:p>
    <w:p/>
    <w:p>
      <w:r>
        <w:rPr>
          <w:b/>
          <w:sz w:val="22"/>
        </w:rPr>
        <w:t>2. Stiefkind: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</w:t>
      </w:r>
    </w:p>
    <w:p>
      <w:r>
        <w:rPr>
          <w:b w:val="0"/>
          <w:sz w:val="22"/>
        </w:rPr>
        <w:t>Geburtsort: __________________________________________________________</w:t>
      </w:r>
    </w:p>
    <w:p>
      <w:r>
        <w:rPr>
          <w:b w:val="0"/>
          <w:sz w:val="22"/>
        </w:rPr>
        <w:t>Anschrift (falls abweichend): __________________________________________</w:t>
      </w:r>
    </w:p>
    <w:p/>
    <w:p>
      <w:r>
        <w:rPr>
          <w:b/>
          <w:sz w:val="22"/>
        </w:rPr>
        <w:t>3. Ehepartner / leiblicher Elternteil: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</w:t>
      </w:r>
    </w:p>
    <w:p>
      <w:r>
        <w:rPr>
          <w:b w:val="0"/>
          <w:sz w:val="22"/>
        </w:rPr>
        <w:t>Anschrift (falls abweichend): __________________________________________</w:t>
      </w:r>
    </w:p>
    <w:p/>
    <w:p>
      <w:r>
        <w:rPr>
          <w:b/>
          <w:sz w:val="22"/>
        </w:rPr>
        <w:t>4. Angaben zur Ehe / Partnerschaft:</w:t>
      </w:r>
    </w:p>
    <w:p>
      <w:r>
        <w:rPr>
          <w:b w:val="0"/>
          <w:sz w:val="22"/>
        </w:rPr>
        <w:t>Datum der Eheschließung / eingetragenen Partnerschaft: ________________</w:t>
      </w:r>
    </w:p>
    <w:p>
      <w:r>
        <w:rPr>
          <w:b w:val="0"/>
          <w:sz w:val="22"/>
        </w:rPr>
        <w:t>Sind Sie mit dem leiblichen Elternteil verheiratet bzw. in eingetragener Lebenspartnerschaft? ( ) Ja  ( ) Nein</w:t>
      </w:r>
    </w:p>
    <w:p/>
    <w:p>
      <w:r>
        <w:rPr>
          <w:b/>
          <w:sz w:val="22"/>
        </w:rPr>
        <w:t>5. Zustimmung des leiblichen Elternteils (sofern erforderlich):</w:t>
      </w:r>
    </w:p>
    <w:p>
      <w:r>
        <w:rPr>
          <w:b w:val="0"/>
          <w:sz w:val="22"/>
        </w:rPr>
        <w:t>Hiermit erkläre ich, ______________________________ (Name des leiblichen Elternteils), meine ausdrückliche Zustimmung zur Adoption des Stiefkindes durch den Antragsteller.</w:t>
      </w:r>
    </w:p>
    <w:p>
      <w:r>
        <w:rPr>
          <w:b w:val="0"/>
          <w:sz w:val="22"/>
        </w:rPr>
        <w:t>Unterschrift: ________________________________________________________</w:t>
      </w:r>
    </w:p>
    <w:p/>
    <w:p>
      <w:r>
        <w:rPr>
          <w:b/>
          <w:sz w:val="22"/>
        </w:rPr>
        <w:t>6. Begründung der Adoption: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/>
    <w:p>
      <w:r>
        <w:rPr>
          <w:b/>
          <w:sz w:val="22"/>
        </w:rPr>
        <w:t>7. Erklärung des Antragstellers:</w:t>
      </w:r>
    </w:p>
    <w:p>
      <w:r>
        <w:rPr>
          <w:b w:val="0"/>
          <w:sz w:val="22"/>
        </w:rPr>
        <w:t>Ich bestätige, dass ich die rechtlichen Folgen der Adoption kenne und die Adoption im Interesse des Kindes ist.</w:t>
      </w:r>
    </w:p>
    <w:p>
      <w:r>
        <w:rPr>
          <w:b w:val="0"/>
          <w:sz w:val="22"/>
        </w:rPr>
        <w:t>Unterschrift Antragsteller: ____________________________________________</w:t>
      </w:r>
    </w:p>
    <w:p/>
    <w:p/>
    <w:p>
      <w:r>
        <w:rPr>
          <w:b w:val="0"/>
          <w:sz w:val="22"/>
        </w:rPr>
        <w:t>Ort: ______________________________________    Datum: 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 (Stiefelternteil)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Leiblicher Elternteil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https://familie-experte.com/stiefkind-adoptieren-antrag/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https://familie-experte.com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familie-experte.com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amilie-experte.com/stiefkind-adoptieren-antrag/" TargetMode="External"/><Relationship Id="rId10" Type="http://schemas.openxmlformats.org/officeDocument/2006/relationships/hyperlink" Target="https://famili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