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2"/>
        </w:rPr>
        <w:t>SCHREIBEN AN DIE ERBEN</w:t>
      </w:r>
    </w:p>
    <w:p/>
    <w:p/>
    <w:p>
      <w:r>
        <w:rPr>
          <w:b/>
          <w:sz w:val="22"/>
        </w:rPr>
        <w:t>Absender:</w:t>
      </w:r>
    </w:p>
    <w:p>
      <w:r>
        <w:rPr>
          <w:b w:val="0"/>
          <w:sz w:val="22"/>
        </w:rPr>
        <w:t>Name: ________________________________________________________________</w:t>
      </w:r>
    </w:p>
    <w:p>
      <w:r>
        <w:rPr>
          <w:b w:val="0"/>
          <w:sz w:val="22"/>
        </w:rPr>
        <w:t>Anschrift: ____________________________________________________________</w:t>
      </w:r>
    </w:p>
    <w:p>
      <w:r>
        <w:rPr>
          <w:b w:val="0"/>
          <w:sz w:val="22"/>
        </w:rPr>
        <w:t>Telefon: ______________________________________________________________</w:t>
      </w:r>
    </w:p>
    <w:p>
      <w:r>
        <w:rPr>
          <w:b w:val="0"/>
          <w:sz w:val="22"/>
        </w:rPr>
        <w:t>E-Mail: _______________________________________________________________</w:t>
      </w:r>
    </w:p>
    <w:p/>
    <w:p/>
    <w:p>
      <w:r>
        <w:rPr>
          <w:b/>
          <w:sz w:val="22"/>
        </w:rPr>
        <w:t>An die Erben:</w:t>
      </w:r>
    </w:p>
    <w:p>
      <w:r>
        <w:rPr>
          <w:b w:val="0"/>
          <w:sz w:val="22"/>
        </w:rPr>
        <w:t>Name: ________________________________________________________________</w:t>
      </w:r>
    </w:p>
    <w:p>
      <w:r>
        <w:rPr>
          <w:b w:val="0"/>
          <w:sz w:val="22"/>
        </w:rPr>
        <w:t>Anschrift: ____________________________________________________________</w:t>
      </w:r>
    </w:p>
    <w:p/>
    <w:p/>
    <w:p>
      <w:r>
        <w:rPr>
          <w:b/>
          <w:sz w:val="22"/>
        </w:rPr>
        <w:t>Betreff:</w:t>
      </w:r>
    </w:p>
    <w:p>
      <w:r>
        <w:rPr>
          <w:b w:val="0"/>
          <w:sz w:val="22"/>
        </w:rPr>
        <w:t>Nachlassangelegenheiten / Information über den Nachlass</w:t>
      </w:r>
    </w:p>
    <w:p/>
    <w:p/>
    <w:p>
      <w:r>
        <w:rPr>
          <w:b w:val="0"/>
          <w:sz w:val="22"/>
        </w:rPr>
        <w:t>Sehr geehrte Damen und Herren,</w:t>
      </w:r>
    </w:p>
    <w:p/>
    <w:p>
      <w:r>
        <w:rPr>
          <w:b w:val="0"/>
          <w:sz w:val="22"/>
        </w:rPr>
        <w:t>hiermit möchte ich Sie als Erben über den Nachlass von ____________________________________________________________ informieren. Es handelt sich um folgende Vermögenswerte und Verbindlichkeiten:</w:t>
      </w:r>
    </w:p>
    <w:p/>
    <w:p>
      <w:r>
        <w:rPr>
          <w:b w:val="0"/>
          <w:sz w:val="22"/>
        </w:rPr>
        <w:t>1. Immobilien: _________________________________________________________</w:t>
      </w:r>
    </w:p>
    <w:p>
      <w:r>
        <w:rPr>
          <w:b w:val="0"/>
          <w:sz w:val="22"/>
        </w:rPr>
        <w:t>2. Bankkonten: ________________________________________________________</w:t>
      </w:r>
    </w:p>
    <w:p>
      <w:r>
        <w:rPr>
          <w:b w:val="0"/>
          <w:sz w:val="22"/>
        </w:rPr>
        <w:t>3. Wertgegenstände: ____________________________________________________</w:t>
      </w:r>
    </w:p>
    <w:p>
      <w:r>
        <w:rPr>
          <w:b w:val="0"/>
          <w:sz w:val="22"/>
        </w:rPr>
        <w:t>4. Verbindlichkeiten: _________________________________________________</w:t>
      </w:r>
    </w:p>
    <w:p>
      <w:r>
        <w:rPr>
          <w:b w:val="0"/>
          <w:sz w:val="22"/>
        </w:rPr>
        <w:t>5. Sonstiges: __________________________________________________________</w:t>
      </w:r>
    </w:p>
    <w:p/>
    <w:p/>
    <w:p>
      <w:r>
        <w:rPr>
          <w:b w:val="0"/>
          <w:sz w:val="22"/>
        </w:rPr>
        <w:t>Bitte setzen Sie sich zeitnah mit mir in Verbindung, um das weitere Vorgehen bezogen auf die Abwicklung des Nachlasses zu besprechen. Sollten Sie bereits einen Nachlassverwalter oder Rechtsbeistand beauftragt haben, bitte ich um Mitteilung der Kontaktdaten.</w:t>
      </w:r>
    </w:p>
    <w:p/>
    <w:p/>
    <w:p>
      <w:r>
        <w:rPr>
          <w:b w:val="0"/>
          <w:sz w:val="22"/>
        </w:rPr>
        <w:t>Für Rückfragen stehe ich Ihnen jederzeit gerne zur Verfügung.</w:t>
      </w:r>
    </w:p>
    <w:p/>
    <w:p/>
    <w:p/>
    <w:p>
      <w:r>
        <w:rPr>
          <w:b w:val="0"/>
          <w:sz w:val="22"/>
        </w:rPr>
        <w:t>Mit freundlichen Grüßen,</w:t>
      </w:r>
    </w:p>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Absender</w:t>
            </w:r>
          </w:p>
        </w:tc>
        <w:tc>
          <w:tcPr>
            <w:tcW w:type="dxa" w:w="4986"/>
            <w:tcBorders>
              <w:top w:val="nil"/>
              <w:left w:val="nil"/>
              <w:bottom w:val="nil"/>
              <w:right w:val="nil"/>
              <w:insideH w:val="nil"/>
              <w:insideV w:val="nil"/>
            </w:tcBorders>
          </w:tcPr>
          <w:p>
            <w:pPr>
              <w:jc w:val="center"/>
            </w:pPr>
            <w:r>
              <w:t>Empfänger (Erbe)</w:t>
            </w:r>
          </w:p>
        </w:tc>
      </w:tr>
      <w:tr>
        <w:tc>
          <w:tcPr>
            <w:tcW w:type="dxa" w:w="4986"/>
            <w:tcBorders>
              <w:top w:val="nil"/>
              <w:left w:val="nil"/>
              <w:bottom w:val="nil"/>
              <w:right w:val="nil"/>
              <w:insideH w:val="nil"/>
              <w:insideV w:val="nil"/>
            </w:tcBorders>
          </w:tcPr>
          <w:p>
            <w:pPr>
              <w:jc w:val="center"/>
            </w:pPr>
            <w:r>
              <w:br/>
              <w:br/>
              <w:t>Unterschrift: ___________________________</w:t>
            </w:r>
          </w:p>
        </w:tc>
        <w:tc>
          <w:tcPr>
            <w:tcW w:type="dxa" w:w="4986"/>
            <w:tcBorders>
              <w:top w:val="nil"/>
              <w:left w:val="nil"/>
              <w:bottom w:val="nil"/>
              <w:right w:val="nil"/>
              <w:insideH w:val="nil"/>
              <w:insideV w:val="nil"/>
            </w:tcBorders>
          </w:tcPr>
          <w:p>
            <w:pPr>
              <w:jc w:val="center"/>
            </w:pPr>
            <w:r>
              <w:br/>
              <w:br/>
              <w:t>Unterschrift: ___________________________</w:t>
            </w:r>
          </w:p>
        </w:tc>
      </w:tr>
      <w:tr>
        <w:tc>
          <w:tcPr>
            <w:tcW w:type="dxa" w:w="4986"/>
            <w:tcBorders>
              <w:top w:val="nil"/>
              <w:left w:val="nil"/>
              <w:bottom w:val="nil"/>
              <w:right w:val="nil"/>
              <w:insideH w:val="nil"/>
              <w:insideV w:val="nil"/>
            </w:tcBorders>
          </w:tcPr>
          <w:p>
            <w:pPr>
              <w:jc w:val="center"/>
            </w:pPr>
            <w:r>
              <w:t>Name: _________________________________</w:t>
            </w:r>
          </w:p>
        </w:tc>
        <w:tc>
          <w:tcPr>
            <w:tcW w:type="dxa" w:w="4986"/>
            <w:tcBorders>
              <w:top w:val="nil"/>
              <w:left w:val="nil"/>
              <w:bottom w:val="nil"/>
              <w:right w:val="nil"/>
              <w:insideH w:val="nil"/>
              <w:insideV w:val="nil"/>
            </w:tcBorders>
          </w:tcPr>
          <w:p>
            <w:pPr>
              <w:jc w:val="center"/>
            </w:pPr>
            <w:r>
              <w:t>Name: _________________________________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https://familie-experte.com/schreiben-an-erben/</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https://familie-experte.com</w:t>
        </w:r>
      </w:hyperlink>
    </w:p>
    <w:p>
      <w:pPr>
        <w:jc w:val="center"/>
      </w:pPr>
      <w:r>
        <w:rPr>
          <w:color w:val="808080"/>
          <w:sz w:val="20"/>
        </w:rPr>
        <w:t>Diese Vorlage ist ausschließlich für den persönlichen, nicht kommerziellen Gebrauch bestimmt.</w:t>
        <w:br/>
        <w:t>Bei Weitergabe oder Veröffentlichung ist die Nennung der Quelle verpflichtend. © familie-experte.com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amilie-experte.com/schreiben-an-erben/" TargetMode="External"/><Relationship Id="rId10" Type="http://schemas.openxmlformats.org/officeDocument/2006/relationships/hyperlink" Target="https://familie-exper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