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SCHENKUNGSVERTRAG</w:t>
      </w:r>
    </w:p>
    <w:p/>
    <w:p/>
    <w:p>
      <w:r>
        <w:rPr>
          <w:b w:val="0"/>
          <w:sz w:val="20"/>
        </w:rPr>
        <w:t>Zwischen</w:t>
      </w:r>
    </w:p>
    <w:p>
      <w:r>
        <w:rPr>
          <w:b/>
          <w:sz w:val="20"/>
        </w:rPr>
        <w:t>Schenker:</w:t>
      </w:r>
    </w:p>
    <w:p>
      <w:r>
        <w:rPr>
          <w:b w:val="0"/>
          <w:sz w:val="20"/>
        </w:rPr>
        <w:t>Name: _____________________________________________</w:t>
      </w:r>
    </w:p>
    <w:p>
      <w:r>
        <w:rPr>
          <w:b w:val="0"/>
          <w:sz w:val="20"/>
        </w:rPr>
        <w:t>Geburtsdatum: ______________________________________</w:t>
      </w:r>
    </w:p>
    <w:p>
      <w:r>
        <w:rPr>
          <w:b w:val="0"/>
          <w:sz w:val="20"/>
        </w:rPr>
        <w:t>Anschrift: _________________________________________</w:t>
      </w:r>
    </w:p>
    <w:p>
      <w:r>
        <w:rPr>
          <w:b w:val="0"/>
          <w:sz w:val="20"/>
        </w:rPr>
        <w:t>Personalausweis / Reisepass Nr.: ____________________</w:t>
      </w:r>
    </w:p>
    <w:p/>
    <w:p>
      <w:r>
        <w:rPr>
          <w:b w:val="0"/>
          <w:sz w:val="20"/>
        </w:rPr>
        <w:t>und</w:t>
      </w:r>
    </w:p>
    <w:p>
      <w:r>
        <w:rPr>
          <w:b/>
          <w:sz w:val="20"/>
        </w:rPr>
        <w:t>Beschenkter:</w:t>
      </w:r>
    </w:p>
    <w:p>
      <w:r>
        <w:rPr>
          <w:b w:val="0"/>
          <w:sz w:val="20"/>
        </w:rPr>
        <w:t>Name: _____________________________________________</w:t>
      </w:r>
    </w:p>
    <w:p>
      <w:r>
        <w:rPr>
          <w:b w:val="0"/>
          <w:sz w:val="20"/>
        </w:rPr>
        <w:t>Geburtsdatum: ______________________________________</w:t>
      </w:r>
    </w:p>
    <w:p>
      <w:r>
        <w:rPr>
          <w:b w:val="0"/>
          <w:sz w:val="20"/>
        </w:rPr>
        <w:t>Anschrift: _________________________________________</w:t>
      </w:r>
    </w:p>
    <w:p>
      <w:r>
        <w:rPr>
          <w:b w:val="0"/>
          <w:sz w:val="20"/>
        </w:rPr>
        <w:t>Personalausweis / Reisepass Nr.: ____________________</w:t>
      </w:r>
    </w:p>
    <w:p/>
    <w:p/>
    <w:p>
      <w:r>
        <w:rPr>
          <w:b/>
          <w:sz w:val="24"/>
        </w:rPr>
        <w:t>PRÄAMBEL</w:t>
      </w:r>
    </w:p>
    <w:p>
      <w:r>
        <w:rPr>
          <w:b w:val="0"/>
          <w:sz w:val="20"/>
        </w:rPr>
        <w:t>Die Vertragsparteien schließen diesen Schenkungsvertrag, um die Übertragung eines Vermögenswertes unentgeltlich und unwiderruflich zu regeln.</w:t>
      </w:r>
    </w:p>
    <w:p/>
    <w:p>
      <w:r>
        <w:rPr>
          <w:b/>
          <w:sz w:val="20"/>
        </w:rPr>
        <w:t>§1 – GEGENSTAND DER SCHENKUNG</w:t>
      </w:r>
    </w:p>
    <w:p>
      <w:r>
        <w:rPr>
          <w:b w:val="0"/>
          <w:sz w:val="20"/>
        </w:rPr>
        <w:t>Der Schenker überträgt hiermit unentgeltlich an den Beschenkten das Eigentum an folgendem Vermögenswert:</w:t>
      </w:r>
    </w:p>
    <w:p/>
    <w:p>
      <w:r>
        <w:rPr>
          <w:b w:val="0"/>
          <w:sz w:val="20"/>
        </w:rPr>
        <w:t>________________________________________________________________________________________</w:t>
      </w:r>
    </w:p>
    <w:p>
      <w:r>
        <w:rPr>
          <w:b w:val="0"/>
          <w:sz w:val="20"/>
        </w:rPr>
        <w:t>________________________________________________________________________________________</w:t>
      </w:r>
    </w:p>
    <w:p>
      <w:r>
        <w:rPr>
          <w:b w:val="0"/>
          <w:sz w:val="20"/>
        </w:rPr>
        <w:t>________________________________________________________________________________________</w:t>
      </w:r>
    </w:p>
    <w:p/>
    <w:p>
      <w:r>
        <w:rPr>
          <w:b/>
          <w:sz w:val="20"/>
        </w:rPr>
        <w:t>§2 – ÜBERGABE UND BESITZÜBERGANG</w:t>
      </w:r>
    </w:p>
    <w:p>
      <w:r>
        <w:rPr>
          <w:b w:val="0"/>
          <w:sz w:val="20"/>
        </w:rPr>
        <w:t>Die Übergabe des geschenkten Gegenstandes erfolgt am ____________________________ an dem Ort _______________________________________________________________.</w:t>
      </w:r>
    </w:p>
    <w:p>
      <w:r>
        <w:rPr>
          <w:b w:val="0"/>
          <w:sz w:val="20"/>
        </w:rPr>
        <w:t>Mit der Übergabe gehen Nutzen und Lasten auf den Beschenkten über.</w:t>
      </w:r>
    </w:p>
    <w:p/>
    <w:p>
      <w:r>
        <w:rPr>
          <w:b/>
          <w:sz w:val="20"/>
        </w:rPr>
        <w:t>§3 – VERZICHT AUF WIDERRUF</w:t>
      </w:r>
    </w:p>
    <w:p>
      <w:r>
        <w:rPr>
          <w:b w:val="0"/>
          <w:sz w:val="20"/>
        </w:rPr>
        <w:t>Der Schenker verzichtet auf das Recht, die Schenkung aus Gründen des Widerrufs gemäß §§ 528, 530 BGB zu widerrufen, sofern nicht eine Ausnahme nach dem Gesetz vorliegt.</w:t>
      </w:r>
    </w:p>
    <w:p/>
    <w:p>
      <w:r>
        <w:rPr>
          <w:b/>
          <w:sz w:val="20"/>
        </w:rPr>
        <w:t>§4 – RÜCKFORDERUNG BEI GROBEM UNDANK</w:t>
      </w:r>
    </w:p>
    <w:p>
      <w:r>
        <w:rPr>
          <w:b w:val="0"/>
          <w:sz w:val="20"/>
        </w:rPr>
        <w:t>Sollte der Beschenkte dem Schenker gegenüber groben Undank zeigen, insbesondere durch schwere Verletzung der vertraglichen Pflichten oder strafbare Handlungen, so ist der Schenker berechtigt, die Schenkung zurückzufordern.</w:t>
      </w:r>
    </w:p>
    <w:p/>
    <w:p>
      <w:r>
        <w:rPr>
          <w:b/>
          <w:sz w:val="20"/>
        </w:rPr>
        <w:t>§5 – SONSTIGE VEREINBARUNGEN</w:t>
      </w:r>
    </w:p>
    <w:p>
      <w:r>
        <w:rPr>
          <w:b w:val="0"/>
          <w:sz w:val="20"/>
        </w:rPr>
        <w:t>________________________________________________________________________________________</w:t>
      </w:r>
    </w:p>
    <w:p>
      <w:r>
        <w:rPr>
          <w:b w:val="0"/>
          <w:sz w:val="20"/>
        </w:rPr>
        <w:t>________________________________________________________________________________________</w:t>
      </w:r>
    </w:p>
    <w:p>
      <w:r>
        <w:rPr>
          <w:b w:val="0"/>
          <w:sz w:val="20"/>
        </w:rPr>
        <w:t>________________________________________________________________________________________</w:t>
      </w:r>
    </w:p>
    <w:p/>
    <w:p>
      <w:r>
        <w:rPr>
          <w:b/>
          <w:sz w:val="20"/>
        </w:rPr>
        <w:t>§6 – SALVATORISCHE KLAUSEL</w:t>
      </w:r>
    </w:p>
    <w:p>
      <w:r>
        <w:rPr>
          <w:b w:val="0"/>
          <w:sz w:val="20"/>
        </w:rPr>
        <w:t>Sollten einzelne Bestimmungen dieses Vertrages unwirksam oder undurchführbar sein oder werden, so berührt dies die Wirksamkeit der übrigen Bestimmungen nicht. Die unwirksame Bestimmung ist durch eine wirksame zu ersetzen, die dem wirtschaftlichen Zweck der unwirksamen Bestimmung am nächsten kommt.</w:t>
      </w:r>
    </w:p>
    <w:p/>
    <w:p>
      <w:r>
        <w:rPr>
          <w:b/>
          <w:sz w:val="20"/>
        </w:rPr>
        <w:t>§7 – GERICHTSSTAND</w:t>
      </w:r>
    </w:p>
    <w:p>
      <w:r>
        <w:rPr>
          <w:b w:val="0"/>
          <w:sz w:val="20"/>
        </w:rPr>
        <w:t>Für sämtliche Streitigkeiten aus diesem Vertrag ist, soweit gesetzlich zulässig, der Gerichtsstand am Wohnsitz des Schenkers vereinbart.</w:t>
      </w:r>
    </w:p>
    <w:p/>
    <w:p/>
    <w:p>
      <w:r>
        <w:rPr>
          <w:b w:val="0"/>
          <w:sz w:val="20"/>
        </w:rPr>
        <w:t>Die Vertragsparteien bestätigen mit ihrer Unterschrift, dass sie den Vertrag gelesen, verstanden und akzeptiert haben.</w:t>
      </w:r>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Schenker</w:t>
            </w:r>
          </w:p>
        </w:tc>
        <w:tc>
          <w:tcPr>
            <w:tcW w:type="dxa" w:w="4986"/>
          </w:tcPr>
          <w:p>
            <w:pPr>
              <w:jc w:val="center"/>
            </w:pPr>
            <w:r>
              <w:rPr>
                <w:b/>
              </w:rPr>
              <w:t>Beschenkter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https://familie-experte.com/schenkungsvertrag/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schenkungsvertrag/"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