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2"/>
        </w:rPr>
        <w:t>SCHEIDUNGSSCHREIBEN</w:t>
      </w:r>
    </w:p>
    <w:p/>
    <w:p/>
    <w:p>
      <w:r>
        <w:rPr>
          <w:b/>
          <w:sz w:val="22"/>
        </w:rPr>
        <w:t>Ehegatte 1:</w:t>
      </w:r>
    </w:p>
    <w:p>
      <w:r>
        <w:rPr>
          <w:b w:val="0"/>
          <w:sz w:val="22"/>
        </w:rPr>
        <w:t>Name: _____________________________________________________________</w:t>
      </w:r>
    </w:p>
    <w:p>
      <w:r>
        <w:rPr>
          <w:b w:val="0"/>
          <w:sz w:val="22"/>
        </w:rPr>
        <w:t>Geburtsdatum: ____________________________________________________</w:t>
      </w:r>
    </w:p>
    <w:p>
      <w:r>
        <w:rPr>
          <w:b w:val="0"/>
          <w:sz w:val="22"/>
        </w:rPr>
        <w:t>Anschrift: ________________________________________________________</w:t>
      </w:r>
    </w:p>
    <w:p/>
    <w:p>
      <w:r>
        <w:rPr>
          <w:b/>
          <w:sz w:val="22"/>
        </w:rPr>
        <w:t>Ehegatte 2:</w:t>
      </w:r>
    </w:p>
    <w:p>
      <w:r>
        <w:rPr>
          <w:b w:val="0"/>
          <w:sz w:val="22"/>
        </w:rPr>
        <w:t>Name: _____________________________________________________________</w:t>
      </w:r>
    </w:p>
    <w:p>
      <w:r>
        <w:rPr>
          <w:b w:val="0"/>
          <w:sz w:val="22"/>
        </w:rPr>
        <w:t>Geburtsdatum: ____________________________________________________</w:t>
      </w:r>
    </w:p>
    <w:p>
      <w:r>
        <w:rPr>
          <w:b w:val="0"/>
          <w:sz w:val="22"/>
        </w:rPr>
        <w:t>Anschrift: ________________________________________________________</w:t>
      </w:r>
    </w:p>
    <w:p/>
    <w:p/>
    <w:p>
      <w:r>
        <w:rPr>
          <w:b/>
          <w:sz w:val="22"/>
        </w:rPr>
        <w:t>Hiermit erklären die oben genannten Ehegatten einvernehmlich die Scheidung ihrer Ehe.</w:t>
      </w:r>
    </w:p>
    <w:p/>
    <w:p>
      <w:r>
        <w:rPr>
          <w:b/>
          <w:sz w:val="22"/>
        </w:rPr>
        <w:t>Ehedaten:</w:t>
      </w:r>
    </w:p>
    <w:p>
      <w:r>
        <w:rPr>
          <w:b w:val="0"/>
          <w:sz w:val="22"/>
        </w:rPr>
        <w:t>Eheschließung am: _________________________________________________</w:t>
      </w:r>
    </w:p>
    <w:p>
      <w:r>
        <w:rPr>
          <w:b w:val="0"/>
          <w:sz w:val="22"/>
        </w:rPr>
        <w:t>Ort der Eheschließung: _____________________________________________</w:t>
      </w:r>
    </w:p>
    <w:p>
      <w:r>
        <w:rPr>
          <w:b w:val="0"/>
          <w:sz w:val="22"/>
        </w:rPr>
        <w:t>Datum der Trennung: _______________________________________________</w:t>
      </w:r>
    </w:p>
    <w:p/>
    <w:p>
      <w:r>
        <w:rPr>
          <w:b/>
          <w:sz w:val="22"/>
        </w:rPr>
        <w:t>Versorgungsausgleich:</w:t>
      </w:r>
    </w:p>
    <w:p>
      <w:r>
        <w:rPr>
          <w:b w:val="0"/>
          <w:sz w:val="22"/>
        </w:rPr>
        <w:t>Der Versorgungsausgleich wird gemäß den gesetzlichen Bestimmungen durchgeführt.</w:t>
      </w:r>
    </w:p>
    <w:p/>
    <w:p>
      <w:r>
        <w:rPr>
          <w:b/>
          <w:sz w:val="22"/>
        </w:rPr>
        <w:t>Gemeinsames Sorgerecht für die gemeinsamen Kinder:</w:t>
      </w:r>
    </w:p>
    <w:p>
      <w:r>
        <w:rPr>
          <w:b w:val="0"/>
          <w:sz w:val="22"/>
        </w:rPr>
        <w:t>Ja [  ]    Nein [  ]</w:t>
      </w:r>
    </w:p>
    <w:p>
      <w:r>
        <w:rPr>
          <w:b w:val="0"/>
          <w:sz w:val="22"/>
        </w:rPr>
        <w:t>Regelung zum Umgangsrecht:</w:t>
      </w:r>
    </w:p>
    <w:p>
      <w:r>
        <w:rPr>
          <w:b w:val="0"/>
          <w:sz w:val="22"/>
        </w:rPr>
        <w:t>___________________________________________________________________</w:t>
      </w:r>
    </w:p>
    <w:p>
      <w:r>
        <w:rPr>
          <w:b w:val="0"/>
          <w:sz w:val="22"/>
        </w:rPr>
        <w:t>___________________________________________________________________</w:t>
      </w:r>
    </w:p>
    <w:p/>
    <w:p>
      <w:r>
        <w:rPr>
          <w:b/>
          <w:sz w:val="22"/>
        </w:rPr>
        <w:t>Unterhaltsvereinbarungen:</w:t>
      </w:r>
    </w:p>
    <w:p>
      <w:r>
        <w:rPr>
          <w:b w:val="0"/>
          <w:sz w:val="22"/>
        </w:rPr>
        <w:t>Der Ehegatte 1 verpflichtet sich zu folgendem Unterhalt:</w:t>
      </w:r>
    </w:p>
    <w:p>
      <w:r>
        <w:rPr>
          <w:b w:val="0"/>
          <w:sz w:val="22"/>
        </w:rPr>
        <w:t>___________________________________________________________________</w:t>
      </w:r>
    </w:p>
    <w:p>
      <w:r>
        <w:rPr>
          <w:b w:val="0"/>
          <w:sz w:val="22"/>
        </w:rPr>
        <w:t>Der Ehegatte 2 verpflichtet sich zu folgendem Unterhalt:</w:t>
      </w:r>
    </w:p>
    <w:p>
      <w:r>
        <w:rPr>
          <w:b w:val="0"/>
          <w:sz w:val="22"/>
        </w:rPr>
        <w:t>___________________________________________________________________</w:t>
      </w:r>
    </w:p>
    <w:p/>
    <w:p>
      <w:r>
        <w:rPr>
          <w:b/>
          <w:sz w:val="22"/>
        </w:rPr>
        <w:t>Vermögensaufteilung:</w:t>
      </w:r>
    </w:p>
    <w:p>
      <w:r>
        <w:rPr>
          <w:b w:val="0"/>
          <w:sz w:val="22"/>
        </w:rPr>
        <w:t>Die Ehegatten einigen sich auf folgende Aufteilung des gemeinsamen Vermögens:</w:t>
      </w:r>
    </w:p>
    <w:p>
      <w:r>
        <w:rPr>
          <w:b w:val="0"/>
          <w:sz w:val="22"/>
        </w:rPr>
        <w:t>___________________________________________________________________</w:t>
      </w:r>
    </w:p>
    <w:p>
      <w:r>
        <w:rPr>
          <w:b w:val="0"/>
          <w:sz w:val="22"/>
        </w:rPr>
        <w:t>___________________________________________________________________</w:t>
      </w:r>
    </w:p>
    <w:p/>
    <w:p>
      <w:r>
        <w:rPr>
          <w:b/>
          <w:sz w:val="22"/>
        </w:rPr>
        <w:t>Sonstige Vereinbarungen:</w:t>
      </w:r>
    </w:p>
    <w:p>
      <w:r>
        <w:rPr>
          <w:b w:val="0"/>
          <w:sz w:val="22"/>
        </w:rPr>
        <w:t>___________________________________________________________________</w:t>
      </w:r>
    </w:p>
    <w:p>
      <w:r>
        <w:rPr>
          <w:b w:val="0"/>
          <w:sz w:val="22"/>
        </w:rPr>
        <w:t>___________________________________________________________________</w:t>
      </w:r>
    </w:p>
    <w:p/>
    <w:p/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Ehegatte 1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Ehegatte 2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Unterschrift: _________________________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Unterschrift: _________________________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Name: ________________________________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Name: ________________________________</w:t>
            </w:r>
          </w:p>
        </w:tc>
      </w:tr>
    </w:tbl>
    <w:p/>
    <w:p/>
    <w:p>
      <w:r>
        <w:rPr>
          <w:b w:val="0"/>
          <w:sz w:val="22"/>
        </w:rPr>
        <w:t>Ort: _______________________________________</w:t>
      </w:r>
    </w:p>
    <w:p>
      <w:r>
        <w:rPr>
          <w:b w:val="0"/>
          <w:sz w:val="22"/>
        </w:rPr>
        <w:t>Datum: _____________________________________</w:t>
      </w:r>
    </w:p>
    <w:p>
      <w:r>
        <w:br w:type="page"/>
      </w:r>
    </w:p>
    <w:p>
      <w:pPr>
        <w:jc w:val="center"/>
      </w:pPr>
      <w:r>
        <w:rPr>
          <w:color w:val="555555"/>
          <w:sz w:val="24"/>
        </w:rPr>
        <w:t>Originalquelle dieses Dokuments: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https://familie-experte.com/scheidungsschreiben/</w:t>
        </w:r>
      </w:hyperlink>
    </w:p>
    <w:p>
      <w:pPr>
        <w:jc w:val="center"/>
      </w:pPr>
      <w:r>
        <w:rPr>
          <w:color w:val="555555"/>
          <w:sz w:val="26"/>
        </w:rPr>
        <w:t>War diese Vorlage für Sie hilfreich?</w:t>
      </w:r>
    </w:p>
    <w:p>
      <w:pPr>
        <w:jc w:val="center"/>
      </w:pPr>
      <w:r>
        <w:rPr>
          <w:color w:val="555555"/>
          <w:sz w:val="26"/>
        </w:rPr>
        <w:t>Weitere aktuelle Vorlagen finden Sie unter: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https://familie-experte.com</w:t>
        </w:r>
      </w:hyperlink>
    </w:p>
    <w:p>
      <w:pPr>
        <w:jc w:val="center"/>
      </w:pPr>
      <w:r>
        <w:rPr>
          <w:color w:val="808080"/>
          <w:sz w:val="20"/>
        </w:rPr>
        <w:t>Diese Vorlage ist ausschließlich für den persönlichen, nicht kommerziellen Gebrauch bestimmt.</w:t>
        <w:br/>
        <w:t>Bei Weitergabe oder Veröffentlichung ist die Nennung der Quelle verpflichtend. © familie-experte.com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familie-experte.com/scheidungsschreiben/" TargetMode="External"/><Relationship Id="rId10" Type="http://schemas.openxmlformats.org/officeDocument/2006/relationships/hyperlink" Target="https://familie-exper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