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MITTAGSBETREUUNG</w:t>
      </w:r>
    </w:p>
    <w:p/>
    <w:p>
      <w:r>
        <w:rPr>
          <w:b/>
          <w:sz w:val="22"/>
        </w:rPr>
        <w:t>Name und Adresse der Betreuungseinrichtung: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Name und Anschrift der Erziehungsberechtigten: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Betreuungsvertrags für die Mittagsbetreuung</w:t>
      </w:r>
    </w:p>
    <w:p/>
    <w:p>
      <w:r>
        <w:rPr>
          <w:b w:val="0"/>
          <w:sz w:val="22"/>
        </w:rPr>
        <w:t>Sehr geehrte Damen und Herren,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hiermit kündige ich den Betreuungsvertrag für die Mittagsbetreuung meines Kindes mit den folgenden Daten fristgerecht:</w:t>
      </w:r>
    </w:p>
    <w:p/>
    <w:p>
      <w:r>
        <w:rPr>
          <w:b/>
          <w:sz w:val="22"/>
        </w:rPr>
        <w:t>Name des Kindes:</w:t>
      </w:r>
    </w:p>
    <w:p>
      <w:r>
        <w:rPr>
          <w:b w:val="0"/>
          <w:sz w:val="22"/>
        </w:rPr>
      </w:r>
    </w:p>
    <w:p>
      <w:r>
        <w:rPr>
          <w:b/>
          <w:sz w:val="22"/>
        </w:rPr>
        <w:t>Geburtsdatum des Kindes:</w:t>
      </w:r>
    </w:p>
    <w:p>
      <w:r>
        <w:rPr>
          <w:b w:val="0"/>
          <w:sz w:val="22"/>
        </w:rPr>
      </w:r>
    </w:p>
    <w:p/>
    <w:p>
      <w:r>
        <w:rPr>
          <w:b/>
          <w:sz w:val="22"/>
        </w:rPr>
        <w:t>Vertragsbeginn: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Kündigungsfrist gemäß Vertrag:</w:t>
      </w:r>
    </w:p>
    <w:p>
      <w:r>
        <w:rPr>
          <w:b w:val="0"/>
          <w:sz w:val="22"/>
        </w:rPr>
      </w:r>
    </w:p>
    <w:p>
      <w:r>
        <w:rPr>
          <w:b w:val="0"/>
          <w:sz w:val="22"/>
        </w:rPr>
        <w:t>Letzter Betreuungstag:</w:t>
      </w:r>
    </w:p>
    <w:p>
      <w:r>
        <w:rPr>
          <w:b w:val="0"/>
          <w:sz w:val="22"/>
        </w:rPr>
      </w:r>
    </w:p>
    <w:p/>
    <w:p>
      <w:r>
        <w:rPr>
          <w:b w:val="0"/>
          <w:sz w:val="22"/>
        </w:rPr>
        <w:t>Ich bitte Sie, mir den Erhalt dieser Kündigung schriftlich zu bestätigen und mir das Vertragsende sowie ggf. offene Zahlungen mitzuteilen.</w:t>
      </w:r>
    </w:p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Ort, 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Erziehungsberechtigte/r: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https://familie-experte.com/mittagsbetreuung-kundigen/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mittagsbetreuung-kundigen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