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KÜNDIGUNG DER BETREUUNG IN DER GRUNDSCHULE</w:t>
      </w:r>
    </w:p>
    <w:p/>
    <w:p/>
    <w:p>
      <w:r>
        <w:rPr>
          <w:b/>
          <w:sz w:val="20"/>
        </w:rPr>
        <w:t>Absender:</w:t>
      </w:r>
    </w:p>
    <w:p>
      <w:r>
        <w:rPr>
          <w:b w:val="0"/>
          <w:sz w:val="20"/>
        </w:rPr>
        <w:t>Name: _____________________________________________________________</w:t>
      </w:r>
    </w:p>
    <w:p>
      <w:r>
        <w:rPr>
          <w:b w:val="0"/>
          <w:sz w:val="20"/>
        </w:rPr>
        <w:t>Anschrift: ________________________________________________________</w:t>
      </w:r>
    </w:p>
    <w:p>
      <w:r>
        <w:rPr>
          <w:b w:val="0"/>
          <w:sz w:val="20"/>
        </w:rPr>
        <w:t>Telefon/E-Mail: ___________________________________________________</w:t>
      </w:r>
    </w:p>
    <w:p/>
    <w:p/>
    <w:p>
      <w:r>
        <w:rPr>
          <w:b/>
          <w:sz w:val="20"/>
        </w:rPr>
        <w:t>Empfänger:</w:t>
      </w:r>
    </w:p>
    <w:p>
      <w:r>
        <w:rPr>
          <w:b w:val="0"/>
          <w:sz w:val="20"/>
        </w:rPr>
        <w:t>Name der Schule / Betreuungseinrichtung: ___________________________</w:t>
      </w:r>
    </w:p>
    <w:p>
      <w:r>
        <w:rPr>
          <w:b w:val="0"/>
          <w:sz w:val="20"/>
        </w:rPr>
        <w:t>Anschrift: ________________________________________________________</w:t>
      </w:r>
    </w:p>
    <w:p/>
    <w:p/>
    <w:p>
      <w:r>
        <w:rPr>
          <w:b/>
          <w:sz w:val="20"/>
        </w:rPr>
        <w:t>Betreff:</w:t>
      </w:r>
    </w:p>
    <w:p>
      <w:r>
        <w:rPr>
          <w:b/>
          <w:sz w:val="20"/>
        </w:rPr>
        <w:t>Kündigung der Betreuung meines Kindes</w:t>
      </w:r>
    </w:p>
    <w:p/>
    <w:p/>
    <w:p>
      <w:r>
        <w:rPr>
          <w:b w:val="0"/>
          <w:sz w:val="20"/>
        </w:rPr>
        <w:t>Sehr geehrte Damen und Herren,</w:t>
      </w:r>
    </w:p>
    <w:p/>
    <w:p>
      <w:r>
        <w:rPr>
          <w:b w:val="0"/>
          <w:sz w:val="20"/>
        </w:rPr>
        <w:t>hiermit kündige ich die Betreuung meines Kindes in der Grundschule zum nächstmöglichen Zeitpunkt. Ich bitte Sie, mir den Erhalt dieser Kündigung sowie das Datum der Beendigung der Betreuung schriftlich zu bestätigen.</w:t>
      </w:r>
    </w:p>
    <w:p/>
    <w:p>
      <w:r>
        <w:rPr>
          <w:b/>
          <w:sz w:val="20"/>
        </w:rPr>
        <w:t>Angaben zum Kind:</w:t>
      </w:r>
    </w:p>
    <w:p>
      <w:r>
        <w:rPr>
          <w:b w:val="0"/>
          <w:sz w:val="20"/>
        </w:rPr>
        <w:t>Name des Kindes: _________________________________________________</w:t>
      </w:r>
    </w:p>
    <w:p>
      <w:r>
        <w:rPr>
          <w:b w:val="0"/>
          <w:sz w:val="20"/>
        </w:rPr>
        <w:t>Geburtsdatum: _____________________________________________________</w:t>
      </w:r>
    </w:p>
    <w:p/>
    <w:p>
      <w:r>
        <w:rPr>
          <w:b/>
          <w:sz w:val="20"/>
        </w:rPr>
        <w:t>Betreuungsform:</w:t>
      </w:r>
    </w:p>
    <w:p>
      <w:r>
        <w:rPr>
          <w:b w:val="0"/>
          <w:sz w:val="20"/>
        </w:rPr>
        <w:t>______________________________________________________________</w:t>
      </w:r>
    </w:p>
    <w:p/>
    <w:p>
      <w:r>
        <w:rPr>
          <w:b w:val="0"/>
          <w:sz w:val="20"/>
        </w:rPr>
        <w:t>Ich werde alle mir überlassenen Materialien und Schlüssel, die mit der Betreuung in Zusammenhang stehen, zum Ende der Betreuung zurückgeben.</w:t>
      </w:r>
    </w:p>
    <w:p/>
    <w:p>
      <w:r>
        <w:rPr>
          <w:b w:val="0"/>
          <w:sz w:val="20"/>
        </w:rPr>
        <w:t>Für die bisherige Betreuung danke ich Ihnen herzlich und bitte um eine reibungslose Abwicklung der Kündigung.</w:t>
      </w:r>
    </w:p>
    <w:p/>
    <w:p/>
    <w:p>
      <w:r>
        <w:rPr>
          <w:b w:val="0"/>
          <w:sz w:val="20"/>
        </w:rPr>
        <w:t>Ort: ______________________________________________________________</w:t>
      </w:r>
    </w:p>
    <w:p>
      <w:r>
        <w:rPr>
          <w:b w:val="0"/>
          <w:sz w:val="20"/>
        </w:rPr>
        <w:t>Datum: ____________________________________________________________</w:t>
      </w:r>
    </w:p>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Unterschrift Erziehungsberechtigte/r</w:t>
            </w:r>
          </w:p>
        </w:tc>
        <w:tc>
          <w:tcPr>
            <w:tcW w:type="dxa" w:w="4986"/>
            <w:tcBorders>
              <w:top w:val="nil"/>
              <w:left w:val="nil"/>
              <w:bottom w:val="nil"/>
              <w:right w:val="nil"/>
              <w:insideH w:val="nil"/>
              <w:insideV w:val="nil"/>
            </w:tcBorders>
          </w:tcPr>
          <w:p>
            <w:pPr>
              <w:jc w:val="center"/>
            </w:pPr>
            <w:r>
              <w:t>Unterschrift Schule / Betreuung</w:t>
            </w:r>
          </w:p>
        </w:tc>
      </w:tr>
      <w:tr>
        <w:tc>
          <w:tcPr>
            <w:tcW w:type="dxa" w:w="4986"/>
            <w:tcBorders>
              <w:top w:val="nil"/>
              <w:left w:val="nil"/>
              <w:bottom w:val="nil"/>
              <w:right w:val="nil"/>
              <w:insideH w:val="nil"/>
              <w:insideV w:val="nil"/>
            </w:tcBorders>
          </w:tcPr>
          <w:p>
            <w:pPr>
              <w:jc w:val="center"/>
            </w:pPr>
            <w:r>
              <w:br/>
              <w:br/>
              <w:t>_______________________________</w:t>
            </w:r>
          </w:p>
        </w:tc>
        <w:tc>
          <w:tcPr>
            <w:tcW w:type="dxa" w:w="4986"/>
            <w:tcBorders>
              <w:top w:val="nil"/>
              <w:left w:val="nil"/>
              <w:bottom w:val="nil"/>
              <w:right w:val="nil"/>
              <w:insideH w:val="nil"/>
              <w:insideV w:val="nil"/>
            </w:tcBorders>
          </w:tcPr>
          <w:p>
            <w:pPr>
              <w:jc w:val="center"/>
            </w:pPr>
            <w:r>
              <w:br/>
              <w:br/>
              <w:t>_______________________________</w:t>
            </w:r>
          </w:p>
        </w:tc>
      </w:tr>
    </w:tbl>
    <w:p>
      <w:r>
        <w:br w:type="page"/>
      </w:r>
    </w:p>
    <w:p>
      <w:pPr>
        <w:jc w:val="center"/>
      </w:pPr>
      <w:r>
        <w:rPr>
          <w:color w:val="555555"/>
          <w:sz w:val="24"/>
        </w:rPr>
        <w:t>Originalquelle dieses Dokuments:</w:t>
      </w:r>
    </w:p>
    <w:p>
      <w:pPr>
        <w:jc w:val="center"/>
      </w:pPr>
      <w:hyperlink r:id="rId9">
        <w:r>
          <w:rPr>
            <w:color w:val="0000FF"/>
            <w:u w:val="single"/>
          </w:rPr>
          <w:t>https://familie-experte.com/kundigung-betreuung-grundschule/</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https://familie-experte.com</w:t>
        </w:r>
      </w:hyperlink>
    </w:p>
    <w:p>
      <w:pPr>
        <w:jc w:val="center"/>
      </w:pPr>
      <w:r>
        <w:rPr>
          <w:color w:val="808080"/>
          <w:sz w:val="20"/>
        </w:rPr>
        <w:t>Diese Vorlage ist ausschließlich für den persönlichen, nicht kommerziellen Gebrauch bestimmt.</w:t>
        <w:br/>
        <w:t>Bei Weitergabe oder Veröffentlichung ist die Nennung der Quelle verpflichtend. © familie-experte.com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familie-experte.com/kundigung-betreuung-grundschule/" TargetMode="External"/><Relationship Id="rId10" Type="http://schemas.openxmlformats.org/officeDocument/2006/relationships/hyperlink" Target="https://familie-expe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