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ANTRAG AUF KINDERGELD FÜR KINDER ÜBER 18 JAHRE</w:t>
      </w:r>
    </w:p>
    <w:p/>
    <w:p/>
    <w:p>
      <w:r>
        <w:rPr>
          <w:b/>
          <w:sz w:val="24"/>
        </w:rPr>
        <w:t>Angaben zum Antragsteller (Elternteil / Erziehungsberechtigter)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Vorname: ______________________________________________________________</w:t>
      </w:r>
    </w:p>
    <w:p>
      <w:r>
        <w:rPr>
          <w:b w:val="0"/>
          <w:sz w:val="22"/>
        </w:rPr>
        <w:t>Straße, Hausnummer: ___________________________________________________</w:t>
      </w:r>
    </w:p>
    <w:p>
      <w:r>
        <w:rPr>
          <w:b w:val="0"/>
          <w:sz w:val="22"/>
        </w:rPr>
        <w:t>PLZ, Ort: _____________________________________________________________</w:t>
      </w:r>
    </w:p>
    <w:p>
      <w:r>
        <w:rPr>
          <w:b w:val="0"/>
          <w:sz w:val="22"/>
        </w:rPr>
        <w:t>Telefonnummer: ________________________________________________________</w:t>
      </w:r>
    </w:p>
    <w:p>
      <w:r>
        <w:rPr>
          <w:b w:val="0"/>
          <w:sz w:val="22"/>
        </w:rPr>
        <w:t>E-Mail-Adresse: ________________________________________________________</w:t>
      </w:r>
    </w:p>
    <w:p/>
    <w:p/>
    <w:p>
      <w:r>
        <w:rPr>
          <w:b/>
          <w:sz w:val="24"/>
        </w:rPr>
        <w:t>Angaben zum Kind über 18 Jahre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Vorname: ______________________________________________________________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_________________________________________________________</w:t>
      </w:r>
    </w:p>
    <w:p>
      <w:r>
        <w:rPr>
          <w:b w:val="0"/>
          <w:sz w:val="22"/>
        </w:rPr>
        <w:t>Staatsangehörigkeit: ___________________________________________________</w:t>
      </w:r>
    </w:p>
    <w:p>
      <w:r>
        <w:rPr>
          <w:b w:val="0"/>
          <w:sz w:val="22"/>
        </w:rPr>
        <w:t>Adresse (falls abweichend vom Antragsteller): 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/>
    <w:p/>
    <w:p>
      <w:r>
        <w:rPr>
          <w:b/>
          <w:sz w:val="24"/>
        </w:rPr>
        <w:t>Angaben zur Ausbildung / Studium des Kindes</w:t>
      </w:r>
    </w:p>
    <w:p>
      <w:r>
        <w:rPr>
          <w:b w:val="0"/>
          <w:sz w:val="22"/>
        </w:rPr>
        <w:t>Art der Ausbildung / Studium: __________________________________________</w:t>
      </w:r>
    </w:p>
    <w:p>
      <w:r>
        <w:rPr>
          <w:b w:val="0"/>
          <w:sz w:val="22"/>
        </w:rPr>
        <w:t>Name und Adresse der Ausbildungsstätte / Hochschule: 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Beginn der Ausbildung / Studium: _______________________________________</w:t>
      </w:r>
    </w:p>
    <w:p>
      <w:r>
        <w:rPr>
          <w:b w:val="0"/>
          <w:sz w:val="22"/>
        </w:rPr>
        <w:t>Voraussichtliches Ende: _________________________________________________</w:t>
      </w:r>
    </w:p>
    <w:p/>
    <w:p/>
    <w:p>
      <w:r>
        <w:rPr>
          <w:b/>
          <w:sz w:val="24"/>
        </w:rPr>
        <w:t>Angaben zur Erwerbstätigkeit des Kindes</w:t>
      </w:r>
    </w:p>
    <w:p>
      <w:r>
        <w:rPr>
          <w:b w:val="0"/>
          <w:sz w:val="22"/>
        </w:rPr>
        <w:t>Ist das Kind erwerbstätig? (Ja / Nein): _________________________________</w:t>
      </w:r>
    </w:p>
    <w:p>
      <w:r>
        <w:rPr>
          <w:b w:val="0"/>
          <w:sz w:val="22"/>
        </w:rPr>
        <w:t>Falls ja, Art der Tätigkeit: ____________________________________________</w:t>
      </w:r>
    </w:p>
    <w:p>
      <w:r>
        <w:rPr>
          <w:b w:val="0"/>
          <w:sz w:val="22"/>
        </w:rPr>
        <w:t>Beschäftigungszeitraum: ________________________________________________</w:t>
      </w:r>
    </w:p>
    <w:p>
      <w:r>
        <w:rPr>
          <w:b w:val="0"/>
          <w:sz w:val="22"/>
        </w:rPr>
        <w:t>Monatliches Einkommen (brutto): ________________________________________</w:t>
      </w:r>
    </w:p>
    <w:p/>
    <w:p/>
    <w:p>
      <w:r>
        <w:rPr>
          <w:b/>
          <w:sz w:val="24"/>
        </w:rPr>
        <w:t>Krankenversicherung</w:t>
      </w:r>
    </w:p>
    <w:p>
      <w:r>
        <w:rPr>
          <w:b w:val="0"/>
          <w:sz w:val="22"/>
        </w:rPr>
        <w:t>Ist das Kind krankenversichert? (Ja / Nein): ____________________________</w:t>
      </w:r>
    </w:p>
    <w:p>
      <w:r>
        <w:rPr>
          <w:b w:val="0"/>
          <w:sz w:val="22"/>
        </w:rPr>
        <w:t>Name der Krankenkasse: ________________________________________________</w:t>
      </w:r>
    </w:p>
    <w:p/>
    <w:p/>
    <w:p>
      <w:r>
        <w:rPr>
          <w:b/>
          <w:sz w:val="24"/>
        </w:rPr>
        <w:t>Erklärung</w:t>
      </w:r>
    </w:p>
    <w:p>
      <w:r>
        <w:rPr>
          <w:b w:val="0"/>
          <w:sz w:val="22"/>
        </w:rPr>
        <w:t>Hiermit bestätige ich, dass die gemachten Angaben vollständig und wahrheitsgemäß sind.</w:t>
      </w:r>
    </w:p>
    <w:p>
      <w:r>
        <w:rPr>
          <w:b w:val="0"/>
          <w:sz w:val="22"/>
        </w:rPr>
        <w:t>Mir ist bekannt, dass unrichtige oder unvollständige Angaben rechtliche Folgen haben können.</w:t>
      </w:r>
    </w:p>
    <w:p/>
    <w:p/>
    <w:p/>
    <w:p>
      <w:r>
        <w:rPr>
          <w:b w:val="0"/>
          <w:sz w:val="22"/>
        </w:rPr>
        <w:t>Ort: _________________________________________________________________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 (Elternteil / Erziehungsberechtigter)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Kind über 18 Jahre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https://familie-experte.com/kindergeld-beantragen-uber-18/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https://familie-experte.com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familie-experte.com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amilie-experte.com/kindergeld-beantragen-uber-18/" TargetMode="External"/><Relationship Id="rId10" Type="http://schemas.openxmlformats.org/officeDocument/2006/relationships/hyperlink" Target="https://famili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