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ABMELDUNG KINDERGELD</w:t>
      </w:r>
    </w:p>
    <w:p/>
    <w:p>
      <w:r>
        <w:rPr>
          <w:b/>
          <w:sz w:val="20"/>
        </w:rPr>
        <w:t>Familienkasse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Telefonnummer: 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Abmeldung Kindergeld für:</w:t>
      </w:r>
    </w:p>
    <w:p>
      <w:r>
        <w:rPr>
          <w:b w:val="0"/>
          <w:sz w:val="20"/>
        </w:rPr>
        <w:t>Kind 1: Name: __________________________________ Geburtsdatum: __________</w:t>
      </w:r>
    </w:p>
    <w:p>
      <w:r>
        <w:rPr>
          <w:b w:val="0"/>
          <w:sz w:val="20"/>
        </w:rPr>
        <w:t>Kind 2: Name: __________________________________ Geburtsdatum: __________</w:t>
      </w:r>
    </w:p>
    <w:p>
      <w:r>
        <w:rPr>
          <w:b w:val="0"/>
          <w:sz w:val="20"/>
        </w:rPr>
        <w:t>Kind 3: Name: __________________________________ Geburtsdatum: __________</w:t>
      </w:r>
    </w:p>
    <w:p>
      <w:r>
        <w:rPr>
          <w:b/>
          <w:sz w:val="20"/>
        </w:rPr>
        <w:t>(Mehr Kinder bitte ergänzen)</w:t>
      </w:r>
    </w:p>
    <w:p/>
    <w:p>
      <w:r>
        <w:rPr>
          <w:b/>
          <w:sz w:val="20"/>
        </w:rPr>
        <w:t>Hiermit melde ich das/ die oben genannte(n) Kind(er) ab dem ___________________ vom Kindergeld ab.</w:t>
      </w:r>
    </w:p>
    <w:p/>
    <w:p>
      <w:r>
        <w:rPr>
          <w:b/>
          <w:sz w:val="20"/>
        </w:rPr>
        <w:t>Grund der Abmeldung: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Ich bestätige, dass ab dem angegebenen Datum kein Anspruch mehr auf Kindergeld für das/ die oben genannten Kind(er) besteht.</w:t>
      </w:r>
    </w:p>
    <w:p/>
    <w:p/>
    <w:p>
      <w:r>
        <w:rPr>
          <w:b w:val="0"/>
          <w:sz w:val="20"/>
        </w:rPr>
        <w:t>Ort: ______________________________________          Datum: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 / Erziehungsberechtigter: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https://familie-experte.com/kindergeld-abmelden/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kindergeld-abmelde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