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HAFTUNGSERKLÄRUNG ZUR NACHLASSABWICKLUNG</w:t>
      </w:r>
    </w:p>
    <w:p/>
    <w:p/>
    <w:p>
      <w:r>
        <w:rPr>
          <w:b w:val="0"/>
          <w:sz w:val="20"/>
        </w:rPr>
        <w:t>Hiermit erkläre ich,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_________________________________________________________</w:t>
      </w:r>
    </w:p>
    <w:p/>
    <w:p>
      <w:r>
        <w:rPr>
          <w:b w:val="0"/>
          <w:sz w:val="20"/>
        </w:rPr>
        <w:t>dass ich die Nachlassabwicklung des/der Verstorbenen</w:t>
      </w:r>
    </w:p>
    <w:p>
      <w:r>
        <w:rPr>
          <w:b w:val="0"/>
          <w:sz w:val="20"/>
        </w:rPr>
        <w:t>Name des/der Verstorbenen: _____________________________________________</w:t>
      </w:r>
    </w:p>
    <w:p>
      <w:r>
        <w:rPr>
          <w:b w:val="0"/>
          <w:sz w:val="20"/>
        </w:rPr>
        <w:t>Geburtsdatum: _________________________________________________________</w:t>
      </w:r>
    </w:p>
    <w:p>
      <w:r>
        <w:rPr>
          <w:b w:val="0"/>
          <w:sz w:val="20"/>
        </w:rPr>
        <w:t>Sterbedatum: _________________________________________________________</w:t>
      </w:r>
    </w:p>
    <w:p/>
    <w:p>
      <w:r>
        <w:rPr>
          <w:b w:val="0"/>
          <w:sz w:val="20"/>
        </w:rPr>
        <w:t>übernehme und für alle sich hieraus ergebenden Handlungen und Entscheidungen</w:t>
      </w:r>
    </w:p>
    <w:p>
      <w:r>
        <w:rPr>
          <w:b w:val="0"/>
          <w:sz w:val="20"/>
        </w:rPr>
        <w:t>vollumfänglich hafte. Ich verpflichte mich, die Nachlassabwicklung ordnungsgemäß sowie</w:t>
      </w:r>
    </w:p>
    <w:p>
      <w:r>
        <w:rPr>
          <w:b w:val="0"/>
          <w:sz w:val="20"/>
        </w:rPr>
        <w:t>im Einklang mit geltendem Recht durchzuführen und etwaige Schäden, die durch mein</w:t>
      </w:r>
    </w:p>
    <w:p>
      <w:r>
        <w:rPr>
          <w:b w:val="0"/>
          <w:sz w:val="20"/>
        </w:rPr>
        <w:t>Handeln oder Unterlassen entstehen, zu ersetzen.</w:t>
      </w:r>
    </w:p>
    <w:p/>
    <w:p>
      <w:r>
        <w:rPr>
          <w:b w:val="0"/>
          <w:sz w:val="20"/>
        </w:rPr>
        <w:t>Ich bestätige, dass ich über die rechtlichen Rahmenbedingungen und Pflichten</w:t>
      </w:r>
    </w:p>
    <w:p>
      <w:r>
        <w:rPr>
          <w:b w:val="0"/>
          <w:sz w:val="20"/>
        </w:rPr>
        <w:t>informiert bin und diese einhalte. Diese Erklärung erfolgt freiwillig und ohne Zwang.</w:t>
      </w:r>
    </w:p>
    <w:p/>
    <w:p>
      <w:r>
        <w:rPr>
          <w:b w:val="0"/>
          <w:sz w:val="20"/>
        </w:rPr>
        <w:t>Diese Haftungserklärung gilt ausschließlich für die Nachlassabwicklung des oben genannten Nachlasses</w:t>
      </w:r>
    </w:p>
    <w:p>
      <w:r>
        <w:rPr>
          <w:b w:val="0"/>
          <w:sz w:val="20"/>
        </w:rPr>
        <w:t>und erstreckt sich nicht auf andere persönliche oder geschäftliche Angelegenheiten.</w:t>
      </w:r>
    </w:p>
    <w:p/>
    <w:p/>
    <w:p>
      <w:r>
        <w:rPr>
          <w:b w:val="0"/>
          <w:sz w:val="20"/>
        </w:rPr>
        <w:t>Ort: _____________________________________________________________</w:t>
      </w:r>
    </w:p>
    <w:p>
      <w:r>
        <w:rPr>
          <w:b w:val="0"/>
          <w:sz w:val="20"/>
        </w:rPr>
        <w:t>Unterschrift: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https://familie-experte.com/haftungserklarung-zur-nachlassabwicklung/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haftungserklarung-zur-nachlassabwicklung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