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FORMLOSER ANTRAG AUF UNTERHALT</w:t>
      </w:r>
    </w:p>
    <w:p/>
    <w:p/>
    <w:p>
      <w:r>
        <w:rPr>
          <w:b/>
          <w:sz w:val="24"/>
        </w:rPr>
        <w:t>1. Antragsteller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 / E-Mail:</w:t>
      </w:r>
    </w:p>
    <w:p/>
    <w:p>
      <w:r>
        <w:rPr>
          <w:b/>
          <w:sz w:val="24"/>
        </w:rPr>
        <w:t>2. Antragsgegner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 / E-Mail:</w:t>
      </w:r>
    </w:p>
    <w:p/>
    <w:p>
      <w:r>
        <w:rPr>
          <w:b/>
          <w:sz w:val="24"/>
        </w:rPr>
        <w:t>3. Verwandtschaftsverhältnis</w:t>
      </w:r>
    </w:p>
    <w:p>
      <w:r>
        <w:rPr>
          <w:b w:val="0"/>
          <w:sz w:val="22"/>
        </w:rPr>
        <w:t>Hiermit beantrage ich form- und fristgerecht Unterhalt gegenüber dem oben genannten Antragsgegner aufgrund folgender Rechtsgrundlage: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/>
          <w:sz w:val="24"/>
        </w:rPr>
        <w:t>4. Tatsächliche Situation</w:t>
      </w:r>
    </w:p>
    <w:p>
      <w:r>
        <w:rPr>
          <w:b w:val="0"/>
          <w:sz w:val="22"/>
        </w:rPr>
        <w:t>Ich bin derzeit nicht in der Lage, meinen Lebensunterhalt selbst zu bestreiten, da: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/>
          <w:sz w:val="24"/>
        </w:rPr>
        <w:t>5. Einkommen und Vermögen</w:t>
      </w:r>
    </w:p>
    <w:p>
      <w:r>
        <w:rPr>
          <w:b w:val="0"/>
          <w:sz w:val="22"/>
        </w:rPr>
        <w:t>Mein derzeitiges monatliches Einkommen beträgt: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Mein derzeitiges Vermögen beträgt: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/>
          <w:sz w:val="24"/>
        </w:rPr>
        <w:t>6. Unterhaltsbedarf</w:t>
      </w:r>
    </w:p>
    <w:p>
      <w:r>
        <w:rPr>
          <w:b w:val="0"/>
          <w:sz w:val="22"/>
        </w:rPr>
        <w:t>Mein monatlicher Unterhaltsbedarf beträgt: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/>
          <w:sz w:val="24"/>
        </w:rPr>
        <w:t>7. Rechtliche Hinweise</w:t>
      </w:r>
    </w:p>
    <w:p>
      <w:r>
        <w:rPr>
          <w:b w:val="0"/>
          <w:sz w:val="22"/>
        </w:rPr>
        <w:t>Dieser Antrag erfolgt formfrei und ohne Einhaltung besonderer Formvorschriften.</w:t>
      </w:r>
    </w:p>
    <w:p>
      <w:r>
        <w:rPr>
          <w:b w:val="0"/>
          <w:sz w:val="22"/>
        </w:rPr>
        <w:t>Ich bitte um Prüfung und Bewilligung des beantragten Unterhalts.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Antragsgegner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https://familie-experte.com/formloser-antrag-unterhalt/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formloser-antrag-unterhalt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