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KOSTENÜBERNAHME</w:t>
      </w:r>
    </w:p>
    <w:p/>
    <w:p/>
    <w:p>
      <w:r>
        <w:rPr>
          <w:b/>
          <w:sz w:val="20"/>
        </w:rPr>
        <w:t>An das Jugendamt</w:t>
      </w:r>
    </w:p>
    <w:p>
      <w:r>
        <w:rPr>
          <w:b w:val="0"/>
          <w:sz w:val="20"/>
        </w:rPr>
        <w:t>___________________________________________</w:t>
      </w:r>
    </w:p>
    <w:p/>
    <w:p/>
    <w:p>
      <w:r>
        <w:rPr>
          <w:b/>
          <w:sz w:val="22"/>
        </w:rPr>
        <w:t>Antragsteller / Sorgeberechtigte(r)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>
      <w:r>
        <w:rPr>
          <w:b w:val="0"/>
          <w:sz w:val="20"/>
        </w:rPr>
        <w:t>E-Mail-Adresse: ____________________________________________________</w:t>
      </w:r>
    </w:p>
    <w:p/>
    <w:p/>
    <w:p>
      <w:r>
        <w:rPr>
          <w:b/>
          <w:sz w:val="22"/>
        </w:rPr>
        <w:t>Betroffene/r Minderjährige/r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</w:t>
      </w:r>
    </w:p>
    <w:p>
      <w:r>
        <w:rPr>
          <w:b w:val="0"/>
          <w:sz w:val="20"/>
        </w:rPr>
        <w:t>(bei mehreren Kindern entsprechend ergänzen)</w:t>
      </w:r>
    </w:p>
    <w:p/>
    <w:p/>
    <w:p>
      <w:r>
        <w:rPr>
          <w:b/>
          <w:sz w:val="22"/>
        </w:rPr>
        <w:t>Antrag</w:t>
      </w:r>
    </w:p>
    <w:p>
      <w:r>
        <w:rPr>
          <w:b w:val="0"/>
          <w:sz w:val="20"/>
        </w:rPr>
        <w:t>Hiermit beantrage ich die Übernahme der Kosten für die notwendige Unterstützung und Förderung meines Kindes / meiner Kinder durch das Jugendamt gemäß §§ 27, 28 SGB VIII.</w:t>
      </w:r>
    </w:p>
    <w:p/>
    <w:p>
      <w:r>
        <w:rPr>
          <w:b w:val="0"/>
          <w:sz w:val="20"/>
        </w:rPr>
        <w:t>Die Kostenübernahme wird benötigt für: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b w:val="0"/>
          <w:sz w:val="20"/>
        </w:rPr>
        <w:t>Begründung: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/>
    <w:p>
      <w:r>
        <w:rPr>
          <w:b w:val="0"/>
          <w:sz w:val="20"/>
        </w:rPr>
        <w:t>Ich bestätige, dass die Angaben vollständig und wahrheitsgemäß sind. Mir ist bekannt, dass falsche Angaben rechtliche Konsequenzen haben können.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Jugendamt (Empfangsbestätigung)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https://familie-experte.com/formloser-antrag-kostenubernahme-jugendamt/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formloser-antrag-kostenubernahme-jugendamt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