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Formloser Antrag auf Hilfe zur Erziehung gem. § 36 SGB VIII</w:t>
      </w:r>
    </w:p>
    <w:p/>
    <w:p/>
    <w:p>
      <w:r>
        <w:rPr>
          <w:b/>
          <w:sz w:val="22"/>
        </w:rPr>
        <w:t>Antragsteller / Erziehungsberechtigte(r):</w:t>
      </w:r>
    </w:p>
    <w:p>
      <w:r>
        <w:rPr>
          <w:sz w:val="22"/>
        </w:rPr>
        <w:t>Name: ____________________________________________________________</w:t>
      </w:r>
    </w:p>
    <w:p>
      <w:r>
        <w:rPr>
          <w:sz w:val="22"/>
        </w:rPr>
        <w:t>Vorname: _________________________________________________________</w:t>
      </w:r>
    </w:p>
    <w:p>
      <w:r>
        <w:rPr>
          <w:sz w:val="22"/>
        </w:rPr>
        <w:t>Geburtsdatum: ____________________________________________________</w:t>
      </w:r>
    </w:p>
    <w:p>
      <w:r>
        <w:rPr>
          <w:sz w:val="22"/>
        </w:rPr>
        <w:t>Anschrift: ________________________________________________________</w:t>
      </w:r>
    </w:p>
    <w:p>
      <w:r>
        <w:rPr>
          <w:sz w:val="22"/>
        </w:rPr>
        <w:t>Telefonnummer: ____________________________________________________</w:t>
      </w:r>
    </w:p>
    <w:p>
      <w:r>
        <w:rPr>
          <w:sz w:val="22"/>
        </w:rPr>
        <w:t>E-Mail (falls vorhanden): __________________________________________</w:t>
      </w:r>
    </w:p>
    <w:p/>
    <w:p>
      <w:r>
        <w:rPr>
          <w:b/>
          <w:sz w:val="22"/>
        </w:rPr>
        <w:t>Kind(er), für die Hilfe zur Erziehung beantragt wird:</w:t>
      </w:r>
    </w:p>
    <w:p>
      <w:r>
        <w:rPr>
          <w:sz w:val="22"/>
        </w:rPr>
        <w:t>Name, Vorname: ____________________________________________________</w:t>
      </w:r>
    </w:p>
    <w:p>
      <w:r>
        <w:rPr>
          <w:sz w:val="22"/>
        </w:rPr>
        <w:t>Geburtsdatum: ____________________________________________________</w:t>
      </w:r>
    </w:p>
    <w:p>
      <w:r>
        <w:rPr>
          <w:sz w:val="22"/>
        </w:rPr>
        <w:t>Name, Vorname: ____________________________________________________</w:t>
      </w:r>
    </w:p>
    <w:p>
      <w:r>
        <w:rPr>
          <w:sz w:val="22"/>
        </w:rPr>
        <w:t>Geburtsdatum: ____________________________________________________</w:t>
      </w:r>
    </w:p>
    <w:p>
      <w:r>
        <w:rPr>
          <w:sz w:val="22"/>
        </w:rPr>
        <w:t>(Bei mehreren Kindern bitte weitere Angaben anfügen)</w:t>
      </w:r>
    </w:p>
    <w:p/>
    <w:p>
      <w:r>
        <w:rPr>
          <w:b/>
          <w:sz w:val="22"/>
        </w:rPr>
        <w:t>Zuständiges Jugendamt:</w:t>
      </w:r>
    </w:p>
    <w:p>
      <w:r>
        <w:rPr>
          <w:sz w:val="22"/>
        </w:rPr>
        <w:t>Name / Bezeichnung: _______________________________________________</w:t>
      </w:r>
    </w:p>
    <w:p>
      <w:r>
        <w:rPr>
          <w:sz w:val="22"/>
        </w:rPr>
        <w:t>Anschrift: ________________________________________________________</w:t>
      </w:r>
    </w:p>
    <w:p>
      <w:r>
        <w:rPr>
          <w:sz w:val="22"/>
        </w:rPr>
        <w:t>Telefonnummer: ____________________________________________________</w:t>
      </w:r>
    </w:p>
    <w:p/>
    <w:p/>
    <w:p>
      <w:r>
        <w:rPr>
          <w:b/>
          <w:sz w:val="22"/>
        </w:rPr>
        <w:t>Antrag:</w:t>
      </w:r>
    </w:p>
    <w:p>
      <w:r>
        <w:rPr>
          <w:sz w:val="22"/>
        </w:rPr>
        <w:t>Hiermit beantrage ich Hilfe zur Erziehung nach § 27 ff. SGB VIII für das/die oben genannten Kind(er).</w:t>
      </w:r>
    </w:p>
    <w:p>
      <w:r>
        <w:rPr>
          <w:sz w:val="22"/>
        </w:rPr>
        <w:t>Begründung und Anlass des Antrags (z.B. Schwierigkeiten in der Erziehung, persönliche oder familiäre Probleme, besondere Belastungen):</w:t>
      </w:r>
    </w:p>
    <w:p>
      <w:r>
        <w:rPr>
          <w:sz w:val="22"/>
        </w:rPr>
        <w:t>________________________________________________________________________</w:t>
      </w:r>
    </w:p>
    <w:p>
      <w:r>
        <w:rPr>
          <w:sz w:val="22"/>
        </w:rPr>
        <w:t>________________________________________________________________________</w:t>
      </w:r>
    </w:p>
    <w:p>
      <w:r>
        <w:rPr>
          <w:sz w:val="22"/>
        </w:rPr>
        <w:t>________________________________________________________________________</w:t>
      </w:r>
    </w:p>
    <w:p/>
    <w:p>
      <w:r>
        <w:rPr>
          <w:b/>
          <w:sz w:val="22"/>
        </w:rPr>
        <w:t>Bisherige Hilfen und Maßnahmen:</w:t>
      </w:r>
    </w:p>
    <w:p>
      <w:r>
        <w:rPr>
          <w:sz w:val="22"/>
        </w:rPr>
        <w:t>z.B. Beratung, therapeutische Unterstützung, schulische Maßnahmen:</w:t>
      </w:r>
    </w:p>
    <w:p>
      <w:r>
        <w:rPr>
          <w:sz w:val="22"/>
        </w:rPr>
        <w:t>________________________________________________________________________</w:t>
      </w:r>
    </w:p>
    <w:p>
      <w:r>
        <w:rPr>
          <w:sz w:val="22"/>
        </w:rPr>
        <w:t>________________________________________________________________________</w:t>
      </w:r>
    </w:p>
    <w:p>
      <w:r>
        <w:rPr>
          <w:sz w:val="22"/>
        </w:rPr>
        <w:t>________________________________________________________________________</w:t>
      </w:r>
    </w:p>
    <w:p/>
    <w:p>
      <w:r>
        <w:rPr>
          <w:b/>
          <w:sz w:val="22"/>
        </w:rPr>
        <w:t>Erwartungen und Wünsche an die Hilfe zur Erziehung:</w:t>
      </w:r>
    </w:p>
    <w:p>
      <w:r>
        <w:rPr>
          <w:sz w:val="22"/>
        </w:rPr>
        <w:t>________________________________________________________________________</w:t>
      </w:r>
    </w:p>
    <w:p>
      <w:r>
        <w:rPr>
          <w:sz w:val="22"/>
        </w:rPr>
        <w:t>________________________________________________________________________</w:t>
      </w:r>
    </w:p>
    <w:p>
      <w:r>
        <w:rPr>
          <w:sz w:val="22"/>
        </w:rPr>
        <w:t>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 / Erziehungsberechtigte(r)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Jugendamt / Empfangsbestätigung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</w:t>
            </w:r>
          </w:p>
        </w:tc>
      </w:tr>
    </w:tbl>
    <w:p/>
    <w:p/>
    <w:p>
      <w:r>
        <w:rPr>
          <w:sz w:val="22"/>
        </w:rPr>
        <w:t>Ort: ____________________________________    Datum: 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https://familie-experte.com/formloser-antrag-hilfe-zur-erziehung/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https://familie-experte.com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familie-experte.com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amilie-experte.com/formloser-antrag-hilfe-zur-erziehung/" TargetMode="External"/><Relationship Id="rId10" Type="http://schemas.openxmlformats.org/officeDocument/2006/relationships/hyperlink" Target="https://famili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