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FORMLOSER ANTRAG AUF HILFE FÜR JUNGE VOLLJÄHRIGE</w:t>
      </w:r>
    </w:p>
    <w:p/>
    <w:p/>
    <w:p>
      <w:r>
        <w:rPr>
          <w:b/>
          <w:sz w:val="22"/>
        </w:rPr>
        <w:t>An die zuständige Behörde / das Sozialamt</w:t>
      </w:r>
    </w:p>
    <w:p/>
    <w:p>
      <w:r>
        <w:rPr>
          <w:b w:val="0"/>
          <w:sz w:val="22"/>
        </w:rPr>
        <w:t>Name und Vorname:</w:t>
      </w:r>
    </w:p>
    <w:p>
      <w:r>
        <w:rPr>
          <w:b w:val="0"/>
          <w:sz w:val="22"/>
        </w:rPr>
        <w:t>Straße und Hausnummer:</w:t>
      </w:r>
    </w:p>
    <w:p>
      <w:r>
        <w:rPr>
          <w:b w:val="0"/>
          <w:sz w:val="22"/>
        </w:rPr>
        <w:t>PLZ und Ort:</w:t>
      </w:r>
    </w:p>
    <w:p>
      <w:r>
        <w:rPr>
          <w:b w:val="0"/>
          <w:sz w:val="22"/>
        </w:rPr>
        <w:t>Geburtsdatum:</w:t>
      </w:r>
    </w:p>
    <w:p>
      <w:r>
        <w:rPr>
          <w:b w:val="0"/>
          <w:sz w:val="22"/>
        </w:rPr>
        <w:t>Telefonnummer:</w:t>
      </w:r>
    </w:p>
    <w:p/>
    <w:p>
      <w:r>
        <w:rPr>
          <w:b/>
          <w:sz w:val="22"/>
        </w:rPr>
        <w:t>Betreff:</w:t>
      </w:r>
    </w:p>
    <w:p>
      <w:r>
        <w:rPr>
          <w:b w:val="0"/>
          <w:sz w:val="22"/>
        </w:rPr>
        <w:t>Antrag auf Hilfe für junge Volljährige gemäß SGB VIII § 41 und § 27 ff.</w:t>
      </w:r>
    </w:p>
    <w:p/>
    <w:p>
      <w:r>
        <w:rPr>
          <w:b w:val="0"/>
          <w:sz w:val="22"/>
        </w:rPr>
        <w:t>Sehr geehrte Damen und Herren,</w:t>
      </w:r>
    </w:p>
    <w:p/>
    <w:p>
      <w:r>
        <w:rPr>
          <w:b w:val="0"/>
          <w:sz w:val="22"/>
        </w:rPr>
        <w:t>hiermit beantrage ich formlos die Gewährung von Hilfe für junge Volljährige.</w:t>
      </w:r>
    </w:p>
    <w:p/>
    <w:p>
      <w:r>
        <w:rPr>
          <w:b w:val="0"/>
          <w:sz w:val="22"/>
        </w:rPr>
        <w:t>Ich befinde mich derzeit in einer Lebenssituation, die Unterstützung erfordert. Die Hilfe wird benötigt, um meine Ausbildung, meinen Schulbesuch oder meine berufliche Eingliederung zu sichern und eine eigenständige Lebensführung zu ermöglichen.</w:t>
      </w:r>
    </w:p>
    <w:p/>
    <w:p>
      <w:r>
        <w:rPr>
          <w:b w:val="0"/>
          <w:sz w:val="22"/>
        </w:rPr>
        <w:t>Folgende Gründe liegen meiner Antragstellung zugrunde:</w:t>
      </w:r>
    </w:p>
    <w:p>
      <w:r>
        <w:rPr>
          <w:b w:val="0"/>
          <w:sz w:val="22"/>
        </w:rPr>
        <w:t>......................................................................................</w:t>
      </w:r>
    </w:p>
    <w:p>
      <w:r>
        <w:rPr>
          <w:b w:val="0"/>
          <w:sz w:val="22"/>
        </w:rPr>
        <w:t>......................................................................................</w:t>
      </w:r>
    </w:p>
    <w:p>
      <w:r>
        <w:rPr>
          <w:b w:val="0"/>
          <w:sz w:val="22"/>
        </w:rPr>
        <w:t>......................................................................................</w:t>
      </w:r>
    </w:p>
    <w:p/>
    <w:p>
      <w:r>
        <w:rPr>
          <w:b w:val="0"/>
          <w:sz w:val="22"/>
        </w:rPr>
        <w:t>Ich bitte Sie, meinen Antrag wohlwollend zu prüfen und mir die notwendige Unterstützung zu bewilligen.</w:t>
      </w:r>
    </w:p>
    <w:p/>
    <w:p>
      <w:r>
        <w:rPr>
          <w:b w:val="0"/>
          <w:sz w:val="22"/>
        </w:rPr>
        <w:t>Für Rückfragen stehe ich gerne zur Verfügung.</w:t>
      </w:r>
    </w:p>
    <w:p/>
    <w:p/>
    <w:p>
      <w:r>
        <w:rPr>
          <w:b w:val="0"/>
          <w:sz w:val="22"/>
        </w:rPr>
        <w:t>Ort:</w:t>
      </w:r>
    </w:p>
    <w:p>
      <w:r>
        <w:rPr>
          <w:b w:val="0"/>
          <w:sz w:val="22"/>
        </w:rPr>
        <w:t>Datum:</w:t>
      </w:r>
    </w:p>
    <w:p/>
    <w:p/>
    <w:p>
      <w:r>
        <w:rPr>
          <w:b w:val="0"/>
          <w:sz w:val="22"/>
        </w:rPr>
        <w:t>Unterschrift: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Unterschrift Antragsteller/in</w:t>
            </w:r>
          </w:p>
        </w:tc>
        <w:tc>
          <w:tcPr>
            <w:tcW w:type="dxa" w:w="4986"/>
            <w:tcBorders>
              <w:top w:val="nil"/>
              <w:left w:val="nil"/>
              <w:bottom w:val="nil"/>
              <w:right w:val="nil"/>
              <w:insideH w:val="nil"/>
              <w:insideV w:val="nil"/>
            </w:tcBorders>
          </w:tcPr>
          <w:p>
            <w:pPr>
              <w:jc w:val="center"/>
            </w:pPr>
            <w:r>
              <w:t>Name in Druckbuchstaben</w:t>
            </w:r>
          </w:p>
        </w:tc>
      </w:tr>
      <w:tr>
        <w:tc>
          <w:tcPr>
            <w:tcW w:type="dxa" w:w="4986"/>
            <w:tcBorders>
              <w:top w:val="nil"/>
              <w:left w:val="nil"/>
              <w:bottom w:val="nil"/>
              <w:right w:val="nil"/>
              <w:insideH w:val="nil"/>
              <w:insideV w:val="nil"/>
            </w:tcBorders>
          </w:tcPr>
          <w:p>
            <w:pPr>
              <w:jc w:val="center"/>
            </w:pPr>
            <w:r>
              <w:br/>
              <w:br/>
              <w:t>_____________________________</w:t>
            </w:r>
          </w:p>
        </w:tc>
        <w:tc>
          <w:tcPr>
            <w:tcW w:type="dxa" w:w="4986"/>
            <w:tcBorders>
              <w:top w:val="nil"/>
              <w:left w:val="nil"/>
              <w:bottom w:val="nil"/>
              <w:right w:val="nil"/>
              <w:insideH w:val="nil"/>
              <w:insideV w:val="nil"/>
            </w:tcBorders>
          </w:tcPr>
          <w:p>
            <w:pPr>
              <w:jc w:val="center"/>
            </w:pPr>
            <w:r>
              <w:br/>
              <w:br/>
              <w:t>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https://familie-experte.com/formloser-antrag-hilfe-fur-junge-volljahrige/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https://familie-experte.com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familie-experte.com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amilie-experte.com/formloser-antrag-hilfe-fur-junge-volljahrige/" TargetMode="External"/><Relationship Id="rId10" Type="http://schemas.openxmlformats.org/officeDocument/2006/relationships/hyperlink" Target="https://famili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