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Formloser Antrag Erstausstattung Baby</w:t>
        <w:br/>
        <w:t>für das Jobcenter</w:t>
      </w:r>
    </w:p>
    <w:p/>
    <w:p/>
    <w:p>
      <w:r>
        <w:rPr>
          <w:b w:val="0"/>
          <w:sz w:val="22"/>
        </w:rPr>
        <w:t>An das Jobcenter</w:t>
      </w:r>
    </w:p>
    <w:p>
      <w:r>
        <w:rPr>
          <w:b w:val="0"/>
          <w:sz w:val="22"/>
        </w:rPr>
        <w:t>_________________________</w:t>
      </w:r>
    </w:p>
    <w:p>
      <w:r>
        <w:rPr>
          <w:b w:val="0"/>
          <w:sz w:val="22"/>
        </w:rPr>
        <w:t>_________________________</w:t>
      </w:r>
    </w:p>
    <w:p/>
    <w:p/>
    <w:p>
      <w:r>
        <w:rPr>
          <w:b w:val="0"/>
          <w:sz w:val="22"/>
        </w:rPr>
        <w:t>Name, Vorname:</w:t>
      </w:r>
    </w:p>
    <w:p>
      <w:r>
        <w:rPr>
          <w:b w:val="0"/>
          <w:sz w:val="22"/>
        </w:rPr>
        <w:t>_________________________________________________________</w:t>
      </w:r>
    </w:p>
    <w:p>
      <w:r>
        <w:rPr>
          <w:b w:val="0"/>
          <w:sz w:val="22"/>
        </w:rPr>
        <w:t>Straße, Hausnummer:</w:t>
      </w:r>
    </w:p>
    <w:p>
      <w:r>
        <w:rPr>
          <w:b w:val="0"/>
          <w:sz w:val="22"/>
        </w:rPr>
        <w:t>_________________________________________________________</w:t>
      </w:r>
    </w:p>
    <w:p>
      <w:r>
        <w:rPr>
          <w:b w:val="0"/>
          <w:sz w:val="22"/>
        </w:rPr>
        <w:t>PLZ, Ort:</w:t>
      </w:r>
    </w:p>
    <w:p>
      <w:r>
        <w:rPr>
          <w:b w:val="0"/>
          <w:sz w:val="22"/>
        </w:rPr>
        <w:t>_________________________________________________________</w:t>
      </w:r>
    </w:p>
    <w:p>
      <w:r>
        <w:rPr>
          <w:b w:val="0"/>
          <w:sz w:val="22"/>
        </w:rPr>
        <w:t>Kundennummer / Leistungsnummer:</w:t>
      </w:r>
    </w:p>
    <w:p>
      <w:r>
        <w:rPr>
          <w:b w:val="0"/>
          <w:sz w:val="22"/>
        </w:rPr>
        <w:t>_________________________________________________________</w:t>
      </w:r>
    </w:p>
    <w:p/>
    <w:p/>
    <w:p>
      <w:r>
        <w:rPr>
          <w:b/>
          <w:sz w:val="22"/>
        </w:rPr>
        <w:t>Betreff:</w:t>
      </w:r>
    </w:p>
    <w:p>
      <w:r>
        <w:rPr>
          <w:b w:val="0"/>
          <w:sz w:val="22"/>
        </w:rPr>
        <w:t>Antrag auf Erstausstattung für mein neugeborenes Kind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 w:val="0"/>
          <w:sz w:val="22"/>
        </w:rPr>
        <w:t>hiermit beantrage ich für mein neugeborenes Kind die Übernahme der Kosten für die Erstausstattung gemäß § 24 Abs. 1 SGB II. Bitte berücksichtigen Sie, dass diese Ausstattung notwendig ist, um die Grundbedürfnisse des Kindes zu erfüllen.</w:t>
      </w:r>
    </w:p>
    <w:p/>
    <w:p>
      <w:r>
        <w:rPr>
          <w:b w:val="0"/>
          <w:sz w:val="22"/>
        </w:rPr>
        <w:t>Folgende Gegenstände benötige ich für die Erstausstattung:</w:t>
      </w:r>
    </w:p>
    <w:p>
      <w:r>
        <w:rPr>
          <w:b w:val="0"/>
          <w:sz w:val="22"/>
        </w:rPr>
        <w:t>- Kinderwagen</w:t>
      </w:r>
    </w:p>
    <w:p>
      <w:r>
        <w:rPr>
          <w:b w:val="0"/>
          <w:sz w:val="22"/>
        </w:rPr>
        <w:t>- Babybett / Wiege</w:t>
      </w:r>
    </w:p>
    <w:p>
      <w:r>
        <w:rPr>
          <w:b w:val="0"/>
          <w:sz w:val="22"/>
        </w:rPr>
        <w:t>- Matratze und Bettwäsche</w:t>
      </w:r>
    </w:p>
    <w:p>
      <w:r>
        <w:rPr>
          <w:b w:val="0"/>
          <w:sz w:val="22"/>
        </w:rPr>
        <w:t>- Babybekleidung</w:t>
      </w:r>
    </w:p>
    <w:p>
      <w:r>
        <w:rPr>
          <w:b w:val="0"/>
          <w:sz w:val="22"/>
        </w:rPr>
        <w:t>- Wickelkommode oder Wickelauflage</w:t>
      </w:r>
    </w:p>
    <w:p>
      <w:r>
        <w:rPr>
          <w:b w:val="0"/>
          <w:sz w:val="22"/>
        </w:rPr>
        <w:t>- Babypflegeartikel</w:t>
      </w:r>
    </w:p>
    <w:p>
      <w:r>
        <w:rPr>
          <w:b w:val="0"/>
          <w:sz w:val="22"/>
        </w:rPr>
        <w:t>- Sonstiges: ______________________________________________</w:t>
      </w:r>
    </w:p>
    <w:p/>
    <w:p/>
    <w:p>
      <w:r>
        <w:rPr>
          <w:b w:val="0"/>
          <w:sz w:val="22"/>
        </w:rPr>
        <w:t>Ich bitte um wohlwollende Prüfung und zeitnahe Bewilligung meines Antrags.</w:t>
      </w:r>
    </w:p>
    <w:p/>
    <w:p/>
    <w:p>
      <w:r>
        <w:rPr>
          <w:b w:val="0"/>
          <w:sz w:val="22"/>
        </w:rPr>
        <w:t>Beilagen:</w:t>
      </w:r>
    </w:p>
    <w:p>
      <w:r>
        <w:rPr>
          <w:b w:val="0"/>
          <w:sz w:val="22"/>
        </w:rPr>
        <w:t>- Geburtsurkunde des Kindes</w:t>
      </w:r>
    </w:p>
    <w:p>
      <w:r>
        <w:rPr>
          <w:b w:val="0"/>
          <w:sz w:val="22"/>
        </w:rPr>
        <w:t>- Nachweise über bestehende Hilfebedürftigkeit</w:t>
      </w:r>
    </w:p>
    <w:p>
      <w:r>
        <w:rPr>
          <w:b w:val="0"/>
          <w:sz w:val="22"/>
        </w:rPr>
        <w:t>- ggf. ärztliche Bescheinigung</w:t>
      </w:r>
    </w:p>
    <w:p/>
    <w:p/>
    <w:p/>
    <w:p>
      <w:r>
        <w:rPr>
          <w:b w:val="0"/>
          <w:sz w:val="22"/>
        </w:rPr>
        <w:t>Ort: ______________________________________    Datum: ______________________________________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9972"/>
      </w:tblGrid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rPr>
                <w:sz w:val="22"/>
              </w:rPr>
              <w:t>Unterschrift Antragsteller/in:</w:t>
            </w:r>
          </w:p>
        </w:tc>
      </w:tr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rPr>
                <w:sz w:val="22"/>
              </w:rPr>
              <w:br/>
              <w:br/>
              <w:t>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https://familie-experte.com/formloser-antrag-erstausstattung-baby-jobcenter/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https://familie-experte.com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familie-experte.com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familie-experte.com/formloser-antrag-erstausstattung-baby-jobcenter/" TargetMode="External"/><Relationship Id="rId10" Type="http://schemas.openxmlformats.org/officeDocument/2006/relationships/hyperlink" Target="https://familie-exper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