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FORMLOSER ANTRAG AUF ALLEINIGES SORGERECHT</w:t>
      </w:r>
    </w:p>
    <w:p/>
    <w:p/>
    <w:p>
      <w:r>
        <w:rPr>
          <w:b/>
          <w:sz w:val="22"/>
        </w:rPr>
        <w:t>An das Jugendamt Berlin</w:t>
      </w:r>
    </w:p>
    <w:p>
      <w:r>
        <w:rPr>
          <w:b w:val="0"/>
          <w:sz w:val="22"/>
        </w:rPr>
        <w:t>Fachbereich Kinder, Jugend und Familie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Formloser Antrag auf Übertragung des alleinigen Sorgerechts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2"/>
        </w:rPr>
        <w:t>hiermit stelle ich folgenden Antrag:</w:t>
      </w:r>
    </w:p>
    <w:p/>
    <w:p>
      <w:r>
        <w:rPr>
          <w:b w:val="0"/>
          <w:sz w:val="22"/>
        </w:rPr>
        <w:t>Ich beantrage die Übertragung des alleinigen Sorgerechts für mein/e Kind/er:</w:t>
      </w:r>
    </w:p>
    <w:p/>
    <w:p>
      <w:r>
        <w:rPr>
          <w:b w:val="0"/>
          <w:sz w:val="22"/>
        </w:rPr>
        <w:t>Name des Kindes/der Kinder: ________________________________________________</w:t>
      </w:r>
    </w:p>
    <w:p>
      <w:r>
        <w:rPr>
          <w:b w:val="0"/>
          <w:sz w:val="22"/>
        </w:rPr>
        <w:t>Geburtsdatum des Kindes/der Kinder: _________________________________________</w:t>
      </w:r>
    </w:p>
    <w:p>
      <w:r>
        <w:rPr>
          <w:b w:val="0"/>
          <w:sz w:val="22"/>
        </w:rPr>
        <w:t>Geburtsort: ________________________________________________________________</w:t>
      </w:r>
    </w:p>
    <w:p/>
    <w:p>
      <w:r>
        <w:rPr>
          <w:b/>
          <w:sz w:val="22"/>
        </w:rPr>
        <w:t>Meine Person:</w:t>
      </w:r>
    </w:p>
    <w:p>
      <w:r>
        <w:rPr>
          <w:b w:val="0"/>
          <w:sz w:val="22"/>
        </w:rPr>
        <w:t>Name: _____________________________________________________________________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_____________________________________________________________</w:t>
      </w:r>
    </w:p>
    <w:p>
      <w:r>
        <w:rPr>
          <w:b w:val="0"/>
          <w:sz w:val="22"/>
        </w:rPr>
        <w:t>E-Mail-Adresse: ____________________________________________________________</w:t>
      </w:r>
    </w:p>
    <w:p/>
    <w:p>
      <w:r>
        <w:rPr>
          <w:b/>
          <w:sz w:val="22"/>
        </w:rPr>
        <w:t>Gegenüberstehende Person (andere Sorgeberechtigte/r):</w:t>
      </w:r>
    </w:p>
    <w:p>
      <w:r>
        <w:rPr>
          <w:b w:val="0"/>
          <w:sz w:val="22"/>
        </w:rPr>
        <w:t>Name: _____________________________________________________________________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</w:t>
      </w:r>
    </w:p>
    <w:p>
      <w:r>
        <w:rPr>
          <w:b w:val="0"/>
          <w:sz w:val="22"/>
        </w:rPr>
        <w:t>Anschrift (soweit bekannt): _________________________________________________</w:t>
      </w:r>
    </w:p>
    <w:p/>
    <w:p>
      <w:r>
        <w:rPr>
          <w:b/>
          <w:sz w:val="22"/>
        </w:rPr>
        <w:t>Begründung des Antrags: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Ich versichere, dass die Übertragung des alleinigen Sorgerechts dem Wohl meines Kindes/meiner Kinder dient und im Interesse aller Beteiligten erfolgt.</w:t>
      </w:r>
    </w:p>
    <w:p/>
    <w:p/>
    <w:p>
      <w:r>
        <w:rPr>
          <w:b w:val="0"/>
          <w:sz w:val="22"/>
        </w:rPr>
        <w:t>Mit freundlichen Grüßen,</w:t>
      </w:r>
    </w:p>
    <w:p/>
    <w:p/>
    <w:p/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Unterschrift Antragsteller/in</w:t>
      </w:r>
    </w:p>
    <w:p/>
    <w:p/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Ort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https://familie-experte.com/formloser-antrag-alleiniges-sorgerecht-berlin/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r-antrag-alleiniges-sorgerecht-berli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