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FORMLOSE UNTERHALTSERKLÄRUNG DER ELTERN</w:t>
      </w:r>
    </w:p>
    <w:p/>
    <w:p/>
    <w:p>
      <w:r>
        <w:rPr>
          <w:b w:val="0"/>
          <w:sz w:val="22"/>
        </w:rPr>
        <w:t>Ich/wir, die unterzeichnenden Elternteile, erklären hiermit form- und fristlos,</w:t>
      </w:r>
    </w:p>
    <w:p>
      <w:r>
        <w:rPr>
          <w:b w:val="0"/>
          <w:sz w:val="22"/>
        </w:rPr>
        <w:t>dass wir gegenüber unserem Kind/unseren Kindern die folgenden Unterhaltsleistungen</w:t>
      </w:r>
    </w:p>
    <w:p>
      <w:r>
        <w:rPr>
          <w:b w:val="0"/>
          <w:sz w:val="22"/>
        </w:rPr>
        <w:t>leisten und anerkennen, ohne dass es einer gesonderten Vereinbarung oder gerichtlichen</w:t>
      </w:r>
    </w:p>
    <w:p>
      <w:r>
        <w:rPr>
          <w:b w:val="0"/>
          <w:sz w:val="22"/>
        </w:rPr>
        <w:t>Entscheidung bedarf.</w:t>
      </w:r>
    </w:p>
    <w:p/>
    <w:p/>
    <w:p>
      <w:r>
        <w:rPr>
          <w:b/>
          <w:sz w:val="22"/>
        </w:rPr>
        <w:t>1. Angaben zu den Elternteilen</w:t>
      </w:r>
    </w:p>
    <w:p>
      <w:r>
        <w:rPr>
          <w:b w:val="0"/>
          <w:sz w:val="22"/>
        </w:rPr>
        <w:t>Name Vater: _____________________________________________________________</w:t>
      </w:r>
    </w:p>
    <w:p>
      <w:r>
        <w:rPr>
          <w:b w:val="0"/>
          <w:sz w:val="22"/>
        </w:rPr>
        <w:t>Adresse: ________________________________________________________________</w:t>
      </w:r>
    </w:p>
    <w:p>
      <w:r>
        <w:rPr>
          <w:b w:val="0"/>
          <w:sz w:val="22"/>
        </w:rPr>
        <w:t>Name Mutter: ___________________________________________________________</w:t>
      </w:r>
    </w:p>
    <w:p>
      <w:r>
        <w:rPr>
          <w:b w:val="0"/>
          <w:sz w:val="22"/>
        </w:rPr>
        <w:t>Adresse: ________________________________________________________________</w:t>
      </w:r>
    </w:p>
    <w:p/>
    <w:p>
      <w:r>
        <w:rPr>
          <w:b/>
          <w:sz w:val="22"/>
        </w:rPr>
        <w:t>2. Angaben zum Kind/den Kindern</w:t>
      </w:r>
    </w:p>
    <w:p>
      <w:r>
        <w:rPr>
          <w:b w:val="0"/>
          <w:sz w:val="22"/>
        </w:rPr>
        <w:t>Name Kind 1: 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___________________________________________________________</w:t>
      </w:r>
    </w:p>
    <w:p/>
    <w:p>
      <w:r>
        <w:rPr>
          <w:b w:val="0"/>
          <w:sz w:val="22"/>
        </w:rPr>
        <w:t>Name Kind 2: 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___________________________________________________________</w:t>
      </w:r>
    </w:p>
    <w:p/>
    <w:p>
      <w:r>
        <w:rPr>
          <w:b/>
          <w:sz w:val="22"/>
        </w:rPr>
        <w:t>3. Unterhaltsleistungen</w:t>
      </w:r>
    </w:p>
    <w:p>
      <w:r>
        <w:rPr>
          <w:b w:val="0"/>
          <w:sz w:val="22"/>
        </w:rPr>
        <w:t>Wir verpflichten uns, für den Unterhalt des/der oben genannten Kinder(s) folgende Leistungen zu erbringen:</w:t>
      </w:r>
    </w:p>
    <w:p>
      <w:r>
        <w:rPr>
          <w:b w:val="0"/>
          <w:sz w:val="22"/>
        </w:rPr>
        <w:t>- Monatlicher Barunterhalt: ______________________________________________</w:t>
      </w:r>
    </w:p>
    <w:p>
      <w:r>
        <w:rPr>
          <w:b w:val="0"/>
          <w:sz w:val="22"/>
        </w:rPr>
        <w:t>- Naturalunterhalt (z.B. Kost, Kleidung): ___________________________________</w:t>
      </w:r>
    </w:p>
    <w:p>
      <w:r>
        <w:rPr>
          <w:b w:val="0"/>
          <w:sz w:val="22"/>
        </w:rPr>
        <w:t>- Sonstige Leistungen: ____________________________________________________</w:t>
      </w:r>
    </w:p>
    <w:p/>
    <w:p>
      <w:r>
        <w:rPr>
          <w:b/>
          <w:sz w:val="22"/>
        </w:rPr>
        <w:t>4. Dauer und Geltungsbereich</w:t>
      </w:r>
    </w:p>
    <w:p>
      <w:r>
        <w:rPr>
          <w:b w:val="0"/>
          <w:sz w:val="22"/>
        </w:rPr>
        <w:t>Diese Unterhaltserklärung gilt bis auf Widerruf und beinhaltet alle Ansprüche aus dem</w:t>
      </w:r>
    </w:p>
    <w:p>
      <w:r>
        <w:rPr>
          <w:b w:val="0"/>
          <w:sz w:val="22"/>
        </w:rPr>
        <w:t>gesetzlichen Unterhaltsrecht. Änderungen dieser Erklärung sind schriftlich festzuhalten.</w:t>
      </w:r>
    </w:p>
    <w:p/>
    <w:p>
      <w:r>
        <w:rPr>
          <w:b/>
          <w:sz w:val="22"/>
        </w:rPr>
        <w:t>5. Salvatorische Klausel</w:t>
      </w:r>
    </w:p>
    <w:p>
      <w:r>
        <w:rPr>
          <w:b w:val="0"/>
          <w:sz w:val="22"/>
        </w:rPr>
        <w:t>Sollten einzelne Bestimmungen dieser Erklärung unwirksam sein oder werden, so bleibt</w:t>
      </w:r>
    </w:p>
    <w:p>
      <w:r>
        <w:rPr>
          <w:b w:val="0"/>
          <w:sz w:val="22"/>
        </w:rPr>
        <w:t>die Wirksamkeit der übrigen Bestimmungen unberührt. Die unwirksame Bestimmung ist durch</w:t>
      </w:r>
    </w:p>
    <w:p>
      <w:r>
        <w:rPr>
          <w:b w:val="0"/>
          <w:sz w:val="22"/>
        </w:rPr>
        <w:t>eine dem wirtschaftlichen Zweck möglichst nahekommende Regelung zu ersetzen.</w:t>
      </w:r>
    </w:p>
    <w:p/>
    <w:p/>
    <w:p>
      <w:pPr>
        <w:jc w:val="center"/>
      </w:pPr>
      <w:r>
        <w:rPr>
          <w:b/>
          <w:sz w:val="22"/>
        </w:rPr>
        <w:t>Unterschriften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Vater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Mutter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https://familie-experte.com/formlose-unterhaltserklarung-der-eltern/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formlose-unterhaltserklarung-der-eltern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