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ERKLÄRUNG DER ELTERN ÜBER FINANZIELLE UNTERSTÜTZUNG</w:t>
      </w:r>
    </w:p>
    <w:p/>
    <w:p/>
    <w:p>
      <w:r>
        <w:rPr>
          <w:b/>
          <w:sz w:val="20"/>
        </w:rPr>
        <w:t>Wir,</w:t>
      </w:r>
    </w:p>
    <w:p>
      <w:r>
        <w:rPr>
          <w:b w:val="0"/>
          <w:sz w:val="20"/>
        </w:rPr>
        <w:t>Name Mutter: _____________________________________________________________</w:t>
      </w:r>
    </w:p>
    <w:p>
      <w:r>
        <w:rPr>
          <w:b w:val="0"/>
          <w:sz w:val="20"/>
        </w:rPr>
        <w:t>Anschrift Mutter: _________________________________________________________</w:t>
      </w:r>
    </w:p>
    <w:p/>
    <w:p>
      <w:r>
        <w:rPr>
          <w:b w:val="0"/>
          <w:sz w:val="20"/>
        </w:rPr>
        <w:t>Name Vater: ______________________________________________________________</w:t>
      </w:r>
    </w:p>
    <w:p>
      <w:r>
        <w:rPr>
          <w:b w:val="0"/>
          <w:sz w:val="20"/>
        </w:rPr>
        <w:t>Anschrift Vater: ___________________________________________________________</w:t>
      </w:r>
    </w:p>
    <w:p/>
    <w:p/>
    <w:p>
      <w:r>
        <w:rPr>
          <w:b/>
          <w:sz w:val="20"/>
        </w:rPr>
        <w:t>erklären hiermit, dass wir unser Kind</w:t>
      </w:r>
    </w:p>
    <w:p>
      <w:r>
        <w:rPr>
          <w:b w:val="0"/>
          <w:sz w:val="20"/>
        </w:rPr>
        <w:t>Name des Kindes: _________________________________________________________</w:t>
      </w:r>
    </w:p>
    <w:p>
      <w:r>
        <w:rPr>
          <w:b w:val="0"/>
          <w:sz w:val="20"/>
        </w:rPr>
        <w:t>Geburtsdatum des Kindes: __________________________________________________</w:t>
      </w:r>
    </w:p>
    <w:p/>
    <w:p/>
    <w:p>
      <w:r>
        <w:rPr>
          <w:b w:val="0"/>
          <w:sz w:val="20"/>
        </w:rPr>
        <w:t>finanziell unterstützen. Die Unterstützung erfolgt freiwillig und unentgeltlich.</w:t>
      </w:r>
    </w:p>
    <w:p>
      <w:r>
        <w:rPr>
          <w:b w:val="0"/>
          <w:sz w:val="20"/>
        </w:rPr>
        <w:t>Wir verpflichten uns, unserem Kind regelmäßig finanzielle Mittel zur Verfügung zu stellen,</w:t>
      </w:r>
    </w:p>
    <w:p>
      <w:r>
        <w:rPr>
          <w:b w:val="0"/>
          <w:sz w:val="20"/>
        </w:rPr>
        <w:t>um seinen Lebensunterhalt sowie Ausbildungskosten und sonstige notwendige Ausgaben zu sichern.</w:t>
      </w:r>
    </w:p>
    <w:p/>
    <w:p>
      <w:r>
        <w:rPr>
          <w:b w:val="0"/>
          <w:sz w:val="20"/>
        </w:rPr>
        <w:t>Diese Erklärung dient als Nachweis der finanziellen Unterstützung und kann gegenüber Behörden,</w:t>
      </w:r>
    </w:p>
    <w:p>
      <w:r>
        <w:rPr>
          <w:b w:val="0"/>
          <w:sz w:val="20"/>
        </w:rPr>
        <w:t>Bildungseinrichtungen oder sonstigen Stellen vorgelegt werden.</w:t>
      </w:r>
    </w:p>
    <w:p/>
    <w:p>
      <w:r>
        <w:rPr>
          <w:b w:val="0"/>
          <w:sz w:val="20"/>
        </w:rPr>
        <w:t>Die Höhe und Frequenz der Unterstützung können flexibel angepasst werden und sind im gegenseitigen</w:t>
      </w:r>
    </w:p>
    <w:p>
      <w:r>
        <w:rPr>
          <w:b w:val="0"/>
          <w:sz w:val="20"/>
        </w:rPr>
        <w:t>Einvernehmen zu regeln. Diese Erklärung ist unbefristet gültig und kann nur durch eine schriftliche</w:t>
      </w:r>
    </w:p>
    <w:p>
      <w:r>
        <w:rPr>
          <w:b w:val="0"/>
          <w:sz w:val="20"/>
        </w:rPr>
        <w:t>Vereinbarung widerrufen oder geändert werden.</w:t>
      </w:r>
    </w:p>
    <w:p/>
    <w:p/>
    <w:p>
      <w:r>
        <w:rPr>
          <w:b w:val="0"/>
          <w:sz w:val="20"/>
        </w:rPr>
        <w:t>Wir bestätigen, dass wir über unsere finanzielle Leistungsfähigkeit informiert sind und die Unterstützung</w:t>
      </w:r>
    </w:p>
    <w:p>
      <w:r>
        <w:rPr>
          <w:b w:val="0"/>
          <w:sz w:val="20"/>
        </w:rPr>
        <w:t>freiwillig übernehmen.</w:t>
      </w:r>
    </w:p>
    <w:p/>
    <w:p/>
    <w:p/>
    <w:p>
      <w:r>
        <w:rPr>
          <w:b w:val="0"/>
          <w:sz w:val="20"/>
        </w:rPr>
        <w:t>Ort: __________________________________________________________</w:t>
      </w:r>
    </w:p>
    <w:p>
      <w:r>
        <w:rPr>
          <w:b w:val="0"/>
          <w:sz w:val="20"/>
        </w:rPr>
        <w:t>Datum: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https://familie-experte.com/formlose-erklarung-der-eltern-uber-finanzielle-unterstutzung-schreiben/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-erklarung-der-eltern-uber-finanzielle-unterstutzung-schreib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