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 ERKLÄRUNG ZUR VERKÜRZUNG DER ELTERNZEIT</w:t>
      </w:r>
    </w:p>
    <w:p/>
    <w:p>
      <w:r>
        <w:rPr>
          <w:b/>
          <w:sz w:val="20"/>
        </w:rPr>
        <w:t>An</w:t>
      </w:r>
    </w:p>
    <w:p>
      <w:r>
        <w:rPr>
          <w:b w:val="0"/>
          <w:sz w:val="20"/>
        </w:rPr>
        <w:t>Name und Adresse des Arbeitgebers</w:t>
      </w:r>
    </w:p>
    <w:p/>
    <w:p>
      <w:r>
        <w:rPr>
          <w:b/>
          <w:sz w:val="20"/>
        </w:rPr>
        <w:t>Von</w:t>
      </w:r>
    </w:p>
    <w:p>
      <w:r>
        <w:rPr>
          <w:b w:val="0"/>
          <w:sz w:val="20"/>
        </w:rPr>
        <w:t>Name und Adresse des Arbeitnehmers/der Arbeitnehmerin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Verkürzung der Elternzeit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erkläre ich, dass ich meine Elternzeit, die ursprünglich für den Zeitraum von __________________________ bis __________________________ geplant war, vorzeitig beenden möchte. Die neue Beendigung der Elternzeit soll zum __________________________ erfolgen.</w:t>
      </w:r>
    </w:p>
    <w:p/>
    <w:p>
      <w:r>
        <w:rPr>
          <w:b w:val="0"/>
          <w:sz w:val="20"/>
        </w:rPr>
        <w:t>Diese Verkürzung der Elternzeit erfolgt unter Berücksichtigung der gesetzlichen Vorgaben gemäß § 16 BEEG (Bundeselterngeld- und Elternzeitgesetz). Ich bitte Sie, die Änderung entsprechend zu berücksichtigen und mir den neuen Zeitraum schriftlich zu bestätigen.</w:t>
      </w:r>
    </w:p>
    <w:p/>
    <w:p>
      <w:r>
        <w:rPr>
          <w:b w:val="0"/>
          <w:sz w:val="20"/>
        </w:rPr>
        <w:t>Für Rückfragen stehe ich Ihnen gern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Ort, 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https://familie-experte.com/elternzeit-verkurzen-formloses-schreiben/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elternzeit-verkurzen-formloses-schreibe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