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BRIEF AN MEIN KIND</w:t>
      </w:r>
    </w:p>
    <w:p/>
    <w:p/>
    <w:p>
      <w:r>
        <w:rPr>
          <w:b w:val="0"/>
          <w:sz w:val="22"/>
        </w:rPr>
        <w:t>Name des Kindes:</w:t>
      </w:r>
    </w:p>
    <w:p>
      <w:r>
        <w:rPr>
          <w:b w:val="0"/>
          <w:sz w:val="22"/>
        </w:rPr>
        <w:t>___________________________________________________________</w:t>
      </w:r>
    </w:p>
    <w:p/>
    <w:p>
      <w:r>
        <w:rPr>
          <w:b w:val="0"/>
          <w:sz w:val="22"/>
        </w:rPr>
        <w:t>Anschrift des Kindes:</w:t>
      </w:r>
    </w:p>
    <w:p>
      <w:r>
        <w:rPr>
          <w:b w:val="0"/>
          <w:sz w:val="22"/>
        </w:rPr>
        <w:t>___________________________________________________________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/>
    <w:p/>
    <w:p>
      <w:r>
        <w:rPr>
          <w:b w:val="0"/>
          <w:sz w:val="22"/>
        </w:rPr>
        <w:t>Lieber / Liebe</w:t>
      </w:r>
    </w:p>
    <w:p>
      <w:r>
        <w:rPr>
          <w:b w:val="0"/>
          <w:sz w:val="22"/>
        </w:rPr>
        <w:t>___________________________________________________________,</w:t>
      </w:r>
    </w:p>
    <w:p/>
    <w:p>
      <w:r>
        <w:rPr>
          <w:b w:val="0"/>
          <w:sz w:val="22"/>
        </w:rPr>
        <w:t>hiermit möchte ich dir Folgendes mitteilen:</w:t>
      </w:r>
    </w:p>
    <w:p/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 w:val="0"/>
          <w:sz w:val="22"/>
        </w:rPr>
        <w:t>Ich wünsche dir für deine Zukunft alles Gute und stehe dir jederzeit zur Seite.</w:t>
      </w:r>
    </w:p>
    <w:p/>
    <w:p/>
    <w:p>
      <w:r>
        <w:rPr>
          <w:b w:val="0"/>
          <w:sz w:val="22"/>
        </w:rPr>
        <w:t>Mit liebevollen Grüßen,</w:t>
      </w:r>
    </w:p>
    <w:p/>
    <w:p/>
    <w:p/>
    <w:p/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Name des Absenders (Elternteil)</w:t>
      </w:r>
    </w:p>
    <w:p/>
    <w:p/>
    <w:p/>
    <w:p>
      <w:r>
        <w:rPr>
          <w:b w:val="0"/>
          <w:sz w:val="22"/>
        </w:rPr>
        <w:t>Adresse des Absenders:</w:t>
      </w:r>
    </w:p>
    <w:p>
      <w:r>
        <w:rPr>
          <w:b w:val="0"/>
          <w:sz w:val="22"/>
        </w:rPr>
        <w:t>___________________________________________________________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/>
    <w:p/>
    <w:p/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___________________________________________________________</w:t>
      </w:r>
    </w:p>
    <w:p/>
    <w:p/>
    <w:p>
      <w:r>
        <w:rPr>
          <w:b w:val="0"/>
          <w:sz w:val="22"/>
        </w:rPr>
        <w:t>Unterschrift:</w:t>
      </w:r>
    </w:p>
    <w:p>
      <w:r>
        <w:rPr>
          <w:b w:val="0"/>
          <w:sz w:val="22"/>
        </w:rPr>
        <w:t>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Elternteil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Elternteil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https://familie-experte.com/brief-an-kind-schreiben/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brief-an-kind-schreibe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