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BRIEF AN DAS KIND FÜR DEN KINDERGARTEN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</w:t>
      </w:r>
    </w:p>
    <w:p>
      <w:r>
        <w:rPr>
          <w:b w:val="0"/>
          <w:sz w:val="22"/>
        </w:rPr>
        <w:t>Straße, Hausnummer: _____________________________</w:t>
      </w:r>
    </w:p>
    <w:p>
      <w:r>
        <w:rPr>
          <w:b w:val="0"/>
          <w:sz w:val="22"/>
        </w:rPr>
        <w:t>PLZ, Ort: _______________________________________</w:t>
      </w:r>
    </w:p>
    <w:p>
      <w:r>
        <w:rPr>
          <w:b w:val="0"/>
          <w:sz w:val="22"/>
        </w:rPr>
        <w:t>Telefon: ________________________________________</w:t>
      </w:r>
    </w:p>
    <w:p/>
    <w:p/>
    <w:p>
      <w:r>
        <w:rPr>
          <w:b/>
          <w:sz w:val="22"/>
        </w:rPr>
        <w:t>Empfänger (Kindergarten):</w:t>
      </w:r>
    </w:p>
    <w:p>
      <w:r>
        <w:rPr>
          <w:b w:val="0"/>
          <w:sz w:val="22"/>
        </w:rPr>
        <w:t>Name des Kindergartens: _________________________</w:t>
      </w:r>
    </w:p>
    <w:p>
      <w:r>
        <w:rPr>
          <w:b w:val="0"/>
          <w:sz w:val="22"/>
        </w:rPr>
        <w:t>Straße, Hausnummer: _____________________________</w:t>
      </w:r>
    </w:p>
    <w:p>
      <w:r>
        <w:rPr>
          <w:b w:val="0"/>
          <w:sz w:val="22"/>
        </w:rPr>
        <w:t>PLZ, Ort: 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Anmeldung / Information bezüglich meines Kindes im Kindergarten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möchte ich Ihnen folgende Informationen bezüglich meines Kindes mitteilen:</w:t>
      </w:r>
    </w:p>
    <w:p/>
    <w:p>
      <w:r>
        <w:rPr>
          <w:b w:val="0"/>
          <w:sz w:val="22"/>
        </w:rPr>
        <w:t>Name des Kindes: _________________________________________</w:t>
      </w:r>
    </w:p>
    <w:p>
      <w:r>
        <w:rPr>
          <w:b w:val="0"/>
          <w:sz w:val="22"/>
        </w:rPr>
        <w:t>Geburtsdatum: ____________________________________________</w:t>
      </w:r>
    </w:p>
    <w:p>
      <w:r>
        <w:rPr>
          <w:b w:val="0"/>
          <w:sz w:val="22"/>
        </w:rPr>
        <w:t>Adresse des Kindes (falls abweichend): ____________________</w:t>
      </w:r>
    </w:p>
    <w:p/>
    <w:p>
      <w:r>
        <w:rPr>
          <w:b/>
          <w:sz w:val="22"/>
        </w:rPr>
        <w:t>Bitte tragen Sie die folgenden Informationen ein:</w:t>
      </w:r>
    </w:p>
    <w:p>
      <w:r>
        <w:rPr>
          <w:b w:val="0"/>
          <w:sz w:val="22"/>
        </w:rPr>
        <w:t>1. Gewünschter Betreuungsbeginn: __________________________</w:t>
      </w:r>
    </w:p>
    <w:p>
      <w:r>
        <w:rPr>
          <w:b w:val="0"/>
          <w:sz w:val="22"/>
        </w:rPr>
        <w:t>2. Betreuungszeiten / Tage: _______________________________</w:t>
      </w:r>
    </w:p>
    <w:p>
      <w:r>
        <w:rPr>
          <w:b w:val="0"/>
          <w:sz w:val="22"/>
        </w:rPr>
        <w:t>3. Besondere Bedürfnisse / Hinweise: ______________________</w:t>
      </w:r>
    </w:p>
    <w:p>
      <w:r>
        <w:rPr>
          <w:b w:val="0"/>
          <w:sz w:val="22"/>
        </w:rPr>
        <w:t>4. Allergien / Unverträglichkeiten: _______________________</w:t>
      </w:r>
    </w:p>
    <w:p>
      <w:r>
        <w:rPr>
          <w:b w:val="0"/>
          <w:sz w:val="22"/>
        </w:rPr>
        <w:t>5. Sonstige Anmerkungen: __________________________________</w:t>
      </w:r>
    </w:p>
    <w:p/>
    <w:p/>
    <w:p>
      <w:r>
        <w:rPr>
          <w:b w:val="0"/>
          <w:sz w:val="22"/>
        </w:rPr>
        <w:t>Für Rückfragen stehe ich Ihnen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 Erziehungsberechtigter: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 Kindergartenleitung: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https://familie-experte.com/brief-an-kind-schreiben-kindergarten/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brief-an-kind-schreiben-kindergarten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