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BETREUUNGSVERTRAG TAGESMUTTER</w:t>
      </w:r>
    </w:p>
    <w:p/>
    <w:p>
      <w:r>
        <w:rPr>
          <w:b/>
          <w:sz w:val="24"/>
        </w:rPr>
        <w:t>BETREUUNGSVERTRAG ZWISCHEN</w:t>
      </w:r>
    </w:p>
    <w:p>
      <w:r>
        <w:rPr>
          <w:b/>
          <w:sz w:val="20"/>
        </w:rPr>
        <w:t>1. Tagesmutter</w:t>
      </w:r>
    </w:p>
    <w:p>
      <w:r>
        <w:rPr>
          <w:b w:val="0"/>
          <w:sz w:val="20"/>
        </w:rPr>
        <w:t>Name: _____________________________________________</w:t>
      </w:r>
    </w:p>
    <w:p>
      <w:r>
        <w:rPr>
          <w:b w:val="0"/>
          <w:sz w:val="20"/>
        </w:rPr>
        <w:t>Anschrift: __________________________________________</w:t>
      </w:r>
    </w:p>
    <w:p>
      <w:r>
        <w:rPr>
          <w:b w:val="0"/>
          <w:sz w:val="20"/>
        </w:rPr>
        <w:t>Telefon: _____________________   E-Mail: ________________________</w:t>
      </w:r>
    </w:p>
    <w:p/>
    <w:p>
      <w:r>
        <w:rPr>
          <w:b/>
          <w:sz w:val="20"/>
        </w:rPr>
        <w:t>2. Eltern / Erziehungsberechtigte</w:t>
      </w:r>
    </w:p>
    <w:p>
      <w:r>
        <w:rPr>
          <w:b w:val="0"/>
          <w:sz w:val="20"/>
        </w:rPr>
        <w:t>Name: _____________________________________________</w:t>
      </w:r>
    </w:p>
    <w:p>
      <w:r>
        <w:rPr>
          <w:b w:val="0"/>
          <w:sz w:val="20"/>
        </w:rPr>
        <w:t>Anschrift: __________________________________________</w:t>
      </w:r>
    </w:p>
    <w:p>
      <w:r>
        <w:rPr>
          <w:b w:val="0"/>
          <w:sz w:val="20"/>
        </w:rPr>
        <w:t>Telefon: _____________________   E-Mail: ________________________</w:t>
      </w:r>
    </w:p>
    <w:p/>
    <w:p>
      <w:r>
        <w:rPr>
          <w:b/>
          <w:sz w:val="20"/>
        </w:rPr>
        <w:t>§1 – Vertragsgegenstand</w:t>
      </w:r>
    </w:p>
    <w:p>
      <w:r>
        <w:rPr>
          <w:b w:val="0"/>
          <w:sz w:val="20"/>
        </w:rPr>
        <w:t>Die Tagesmutter verpflichtet sich, das Kind / die Kinder der Eltern gemäß den vereinbarten Bedingungen zu betreuen, zu fördern und zu beaufsichtigen. Der Betreuungsumfang und die Betreuungszeiten werden individuell geregelt.</w:t>
      </w:r>
    </w:p>
    <w:p/>
    <w:p>
      <w:r>
        <w:rPr>
          <w:b/>
          <w:sz w:val="20"/>
        </w:rPr>
        <w:t>§2 – Betreuungszeiten und -umfang</w:t>
      </w:r>
    </w:p>
    <w:p>
      <w:r>
        <w:rPr>
          <w:b w:val="0"/>
          <w:sz w:val="20"/>
        </w:rPr>
        <w:t>Die Betreuung findet an folgenden Tagen und Uhrzeiten statt:</w:t>
      </w:r>
    </w:p>
    <w:p>
      <w:r>
        <w:rPr>
          <w:b w:val="0"/>
          <w:sz w:val="20"/>
        </w:rPr>
        <w:t>Wochentage: ______________________________________________</w:t>
      </w:r>
    </w:p>
    <w:p>
      <w:r>
        <w:rPr>
          <w:b w:val="0"/>
          <w:sz w:val="20"/>
        </w:rPr>
        <w:t>Betreuungszeit: ___________________________________________</w:t>
      </w:r>
    </w:p>
    <w:p>
      <w:r>
        <w:rPr>
          <w:b w:val="0"/>
          <w:sz w:val="20"/>
        </w:rPr>
        <w:t>Die Tagesmutter ist berechtigt, bei Krankheit oder anderen wichtigen Gründen die Betreuung kurzfristig abzusagen und die Eltern unverzüglich zu informieren.</w:t>
      </w:r>
    </w:p>
    <w:p/>
    <w:p>
      <w:r>
        <w:rPr>
          <w:b/>
          <w:sz w:val="20"/>
        </w:rPr>
        <w:t>§3 – Aufnahme und Übergabe des Kindes</w:t>
      </w:r>
    </w:p>
    <w:p>
      <w:r>
        <w:rPr>
          <w:b w:val="0"/>
          <w:sz w:val="20"/>
        </w:rPr>
        <w:t>Die Eltern bringen das Kind persönlich zur Tagesmutter und holen es auch wieder ab. Die Tagesmutter übernimmt die Aufsicht ab dem Zeitpunkt der Übergabe und endet mit der Rückgabe an die Eltern.</w:t>
      </w:r>
    </w:p>
    <w:p/>
    <w:p>
      <w:r>
        <w:rPr>
          <w:b/>
          <w:sz w:val="20"/>
        </w:rPr>
        <w:t>§4 – Vergütung</w:t>
      </w:r>
    </w:p>
    <w:p>
      <w:r>
        <w:rPr>
          <w:b w:val="0"/>
          <w:sz w:val="20"/>
        </w:rPr>
        <w:t>Die Vergütung beträgt __________ Euro pro Stunde / Tag / Woche (bitte ankreuzen). Die Zahlung erfolgt monatlich im Voraus / nachträglich (bitte ankreuzen) bis zum ___. Zusätzliche Leistungen wie Ausflüge, Bastelmaterialien oder besondere Förderungen werden gesondert vereinbart.</w:t>
      </w:r>
    </w:p>
    <w:p/>
    <w:p>
      <w:r>
        <w:rPr>
          <w:b/>
          <w:sz w:val="20"/>
        </w:rPr>
        <w:t>§5 – Urlaub und Krankheit</w:t>
      </w:r>
    </w:p>
    <w:p>
      <w:r>
        <w:rPr>
          <w:b w:val="0"/>
          <w:sz w:val="20"/>
        </w:rPr>
        <w:t>Die Tagesmutter hat Anspruch auf __________ Urlaubstage pro Jahr. Die Ferienzeiten werden mit den Eltern rechtzeitig abgestimmt.</w:t>
      </w:r>
    </w:p>
    <w:p>
      <w:r>
        <w:rPr>
          <w:b w:val="0"/>
          <w:sz w:val="20"/>
        </w:rPr>
        <w:t>Bei Krankheit der Tagesmutter oder des Kindes informieren beide Parteien sich unverzüglich und regeln die Fortsetzung der Betreuung.</w:t>
      </w:r>
    </w:p>
    <w:p/>
    <w:p>
      <w:r>
        <w:rPr>
          <w:b/>
          <w:sz w:val="20"/>
        </w:rPr>
        <w:t>§6 – Pflichten der Tagesmutter</w:t>
      </w:r>
    </w:p>
    <w:p>
      <w:r>
        <w:rPr>
          <w:b w:val="0"/>
          <w:sz w:val="20"/>
        </w:rPr>
        <w:t>Die Tagesmutter verpflichtet sich:</w:t>
      </w:r>
    </w:p>
    <w:p>
      <w:r>
        <w:rPr>
          <w:b w:val="0"/>
          <w:sz w:val="20"/>
        </w:rPr>
        <w:t>a) Das Kind liebevoll, sorgfältig und verantwortungsbewusst zu betreuen.</w:t>
      </w:r>
    </w:p>
    <w:p>
      <w:r>
        <w:rPr>
          <w:b w:val="0"/>
          <w:sz w:val="20"/>
        </w:rPr>
        <w:t>b) Für eine sichere und kindgerechte Umgebung zu sorgen.</w:t>
      </w:r>
    </w:p>
    <w:p>
      <w:r>
        <w:rPr>
          <w:b w:val="0"/>
          <w:sz w:val="20"/>
        </w:rPr>
        <w:t>c) Die Entwicklung des Kindes zu fördern und die Eltern regelmäßig zu informieren.</w:t>
      </w:r>
    </w:p>
    <w:p>
      <w:r>
        <w:rPr>
          <w:b w:val="0"/>
          <w:sz w:val="20"/>
        </w:rPr>
        <w:t>d) Die Schweigepflicht über alle persönlichen Angelegenheiten des Kindes und der Familie zu wahren.</w:t>
      </w:r>
    </w:p>
    <w:p/>
    <w:p>
      <w:r>
        <w:rPr>
          <w:b/>
          <w:sz w:val="20"/>
        </w:rPr>
        <w:t>§7 – Pflichten der Eltern</w:t>
      </w:r>
    </w:p>
    <w:p>
      <w:r>
        <w:rPr>
          <w:b w:val="0"/>
          <w:sz w:val="20"/>
        </w:rPr>
        <w:t>Die Eltern verpflichten sich:</w:t>
      </w:r>
    </w:p>
    <w:p>
      <w:r>
        <w:rPr>
          <w:b w:val="0"/>
          <w:sz w:val="20"/>
        </w:rPr>
        <w:t>a) Alle relevanten Informationen über das Kind ehrlich und vollständig mitzuteilen.</w:t>
      </w:r>
    </w:p>
    <w:p>
      <w:r>
        <w:rPr>
          <w:b w:val="0"/>
          <w:sz w:val="20"/>
        </w:rPr>
        <w:t>b) Das Kind pünktlich zu bringen und abzuholen.</w:t>
      </w:r>
    </w:p>
    <w:p>
      <w:r>
        <w:rPr>
          <w:b w:val="0"/>
          <w:sz w:val="20"/>
        </w:rPr>
        <w:t>c) Die vereinbarte Vergütung fristgerecht zu zahlen.</w:t>
      </w:r>
    </w:p>
    <w:p>
      <w:r>
        <w:rPr>
          <w:b w:val="0"/>
          <w:sz w:val="20"/>
        </w:rPr>
        <w:t>d) Die Tagesmutter über besondere Vorkommnisse (z.B. Krankheiten, Allergien) umgehend zu informieren.</w:t>
      </w:r>
    </w:p>
    <w:p/>
    <w:p>
      <w:r>
        <w:rPr>
          <w:b/>
          <w:sz w:val="20"/>
        </w:rPr>
        <w:t>§8 – Haftung</w:t>
      </w:r>
    </w:p>
    <w:p>
      <w:r>
        <w:rPr>
          <w:b w:val="0"/>
          <w:sz w:val="20"/>
        </w:rPr>
        <w:t>Die Tagesmutter haftet nur für grob fahrlässige oder vorsätzliche Pflichtverletzungen. Die Eltern sind verpflichtet, eine ausreichende Haftpflichtversicherung für das Kind abzuschließen.</w:t>
      </w:r>
    </w:p>
    <w:p/>
    <w:p>
      <w:r>
        <w:rPr>
          <w:b/>
          <w:sz w:val="20"/>
        </w:rPr>
        <w:t>§9 – Kündigung</w:t>
      </w:r>
    </w:p>
    <w:p>
      <w:r>
        <w:rPr>
          <w:b w:val="0"/>
          <w:sz w:val="20"/>
        </w:rPr>
        <w:t>Der Vertrag kann von beiden Parteien mit einer Frist von __________ Wochen zum Monatsende schriftlich gekündigt werden. Eine fristlose Kündigung aus wichtigem Grund bleibt hiervon unberührt.</w:t>
      </w:r>
    </w:p>
    <w:p/>
    <w:p>
      <w:r>
        <w:rPr>
          <w:b/>
          <w:sz w:val="20"/>
        </w:rPr>
        <w:t>§10 – Sonstiges</w:t>
      </w:r>
    </w:p>
    <w:p>
      <w:r>
        <w:rPr>
          <w:b w:val="0"/>
          <w:sz w:val="20"/>
        </w:rPr>
        <w:t>Mündliche Nebenabreden bestehen nicht. Änderungen und Ergänzungen dieses Vertrages bedürfen der Schriftform.</w:t>
      </w:r>
    </w:p>
    <w:p>
      <w:r>
        <w:rPr>
          <w:b w:val="0"/>
          <w:sz w:val="20"/>
        </w:rPr>
        <w:t>Sollten einzelne Bestimmungen dieses Vertrages unwirksam sein oder werden, so bleibt die Wirksamkeit der übrigen Bestimmungen unberührt.</w:t>
      </w:r>
    </w:p>
    <w:p/>
    <w:p>
      <w:r>
        <w:rPr>
          <w:b w:val="0"/>
          <w:sz w:val="22"/>
        </w:rPr>
        <w:t>Zum Beweis ihrer Zustimmung unterzeichnen die Parteien diesen Vertrag in zweifacher Ausfertigung.</w:t>
      </w:r>
    </w:p>
    <w:p/>
    <w:p/>
    <w:tbl>
      <w:tblPr>
        <w:tblW w:type="auto" w:w="0"/>
        <w:tblLayout w:type="fixed"/>
        <w:tblLook w:firstColumn="1" w:firstRow="1" w:lastColumn="0" w:lastRow="0" w:noHBand="0" w:noVBand="1" w:val="04A0"/>
      </w:tblPr>
      <w:tblGrid>
        <w:gridCol w:w="4986"/>
        <w:gridCol w:w="4986"/>
      </w:tblGrid>
      <w:tr>
        <w:tc>
          <w:tcPr>
            <w:tcW w:type="dxa" w:w="4986"/>
          </w:tcPr>
          <w:p>
            <w:pPr>
              <w:jc w:val="center"/>
            </w:pPr>
            <w:r>
              <w:rPr>
                <w:b/>
              </w:rPr>
              <w:t>Tagesmutter</w:t>
            </w:r>
          </w:p>
        </w:tc>
        <w:tc>
          <w:tcPr>
            <w:tcW w:type="dxa" w:w="4986"/>
          </w:tcPr>
          <w:p>
            <w:pPr>
              <w:jc w:val="center"/>
            </w:pPr>
            <w:r>
              <w:rPr>
                <w:b/>
              </w:rPr>
              <w:t>Eltern / Erziehungsberechtigte</w:t>
            </w:r>
          </w:p>
        </w:tc>
      </w:tr>
      <w:tr>
        <w:tc>
          <w:tcPr>
            <w:tcW w:type="dxa" w:w="4986"/>
          </w:tcPr>
          <w:p>
            <w:pPr>
              <w:jc w:val="center"/>
            </w:pPr>
            <w:r>
              <w:t>Unterschrift: _________________________</w:t>
            </w:r>
          </w:p>
        </w:tc>
        <w:tc>
          <w:tcPr>
            <w:tcW w:type="dxa" w:w="4986"/>
          </w:tcPr>
          <w:p>
            <w:pPr>
              <w:jc w:val="center"/>
            </w:pPr>
            <w:r>
              <w:t>Unterschrift: 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https://familie-experte.com/betreuungsvertrag-tagesmutter/</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https://familie-experte.com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familie-experte.com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amilie-experte.com/betreuungsvertrag-tagesmutter/" TargetMode="External"/><Relationship Id="rId10" Type="http://schemas.openxmlformats.org/officeDocument/2006/relationships/hyperlink" Target="https://familie-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