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BESCHEINIGUNG ÜBER KINDERBETREUUNGSKOSTEN</w:t>
      </w:r>
    </w:p>
    <w:p/>
    <w:p/>
    <w:p>
      <w:r>
        <w:rPr>
          <w:b/>
          <w:sz w:val="24"/>
        </w:rPr>
        <w:t>1. Angaben zum Aussteller der Bescheinigung</w:t>
      </w:r>
    </w:p>
    <w:p>
      <w:r>
        <w:rPr>
          <w:b w:val="0"/>
          <w:sz w:val="20"/>
        </w:rPr>
        <w:t>Name / Firma:</w:t>
      </w:r>
    </w:p>
    <w:p>
      <w:r>
        <w:rPr>
          <w:b w:val="0"/>
          <w:sz w:val="20"/>
        </w:rPr>
        <w:t>Anschrift:</w:t>
      </w:r>
    </w:p>
    <w:p>
      <w:r>
        <w:rPr>
          <w:b w:val="0"/>
          <w:sz w:val="20"/>
        </w:rPr>
        <w:t>Telefon / E-Mail:</w:t>
      </w:r>
    </w:p>
    <w:p/>
    <w:p>
      <w:r>
        <w:rPr>
          <w:b/>
          <w:sz w:val="24"/>
        </w:rPr>
        <w:t>2. Angaben zum betreuten Kind</w:t>
      </w:r>
    </w:p>
    <w:p>
      <w:r>
        <w:rPr>
          <w:b w:val="0"/>
          <w:sz w:val="20"/>
        </w:rPr>
        <w:t>Name des Kindes:</w:t>
      </w:r>
    </w:p>
    <w:p>
      <w:r>
        <w:rPr>
          <w:b w:val="0"/>
          <w:sz w:val="20"/>
        </w:rPr>
        <w:t>Geburtsdatum:</w:t>
      </w:r>
    </w:p>
    <w:p>
      <w:r>
        <w:rPr>
          <w:b w:val="0"/>
          <w:sz w:val="20"/>
        </w:rPr>
        <w:t>Anschrift (sofern abweichend):</w:t>
      </w:r>
    </w:p>
    <w:p/>
    <w:p>
      <w:r>
        <w:rPr>
          <w:b/>
          <w:sz w:val="24"/>
        </w:rPr>
        <w:t>3. Angaben zum betreuenden Elternteil / Erziehungsberechtigten</w:t>
      </w:r>
    </w:p>
    <w:p>
      <w:r>
        <w:rPr>
          <w:b w:val="0"/>
          <w:sz w:val="20"/>
        </w:rPr>
        <w:t>Name:</w:t>
      </w:r>
    </w:p>
    <w:p>
      <w:r>
        <w:rPr>
          <w:b w:val="0"/>
          <w:sz w:val="20"/>
        </w:rPr>
        <w:t>Anschrift:</w:t>
      </w:r>
    </w:p>
    <w:p>
      <w:r>
        <w:rPr>
          <w:b w:val="0"/>
          <w:sz w:val="20"/>
        </w:rPr>
        <w:t>Steuer-Identifikationsnummer:</w:t>
      </w:r>
    </w:p>
    <w:p/>
    <w:p>
      <w:r>
        <w:rPr>
          <w:b/>
          <w:sz w:val="24"/>
        </w:rPr>
        <w:t>4. Angaben zur Kinderbetreuung</w:t>
      </w:r>
    </w:p>
    <w:p>
      <w:r>
        <w:rPr>
          <w:b w:val="0"/>
          <w:sz w:val="20"/>
        </w:rPr>
        <w:t>Betreuungszeitraum:</w:t>
      </w:r>
    </w:p>
    <w:p>
      <w:r>
        <w:rPr>
          <w:b w:val="0"/>
          <w:sz w:val="20"/>
        </w:rPr>
        <w:t>Art der Betreuung (z.B. Tagesmutter, Kindertagesstätte, Hort, sonstige Betreuung):</w:t>
      </w:r>
    </w:p>
    <w:p>
      <w:r>
        <w:rPr>
          <w:b w:val="0"/>
          <w:sz w:val="20"/>
        </w:rPr>
        <w:t>Name und Anschrift der Betreuungseinrichtung / Betreuerin:</w:t>
      </w:r>
    </w:p>
    <w:p/>
    <w:p>
      <w:r>
        <w:rPr>
          <w:b/>
          <w:sz w:val="24"/>
        </w:rPr>
        <w:t>5. Übersicht der Kinderbetreuungskosten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Leistungsbeschreibung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Betrag in EUR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Betreuungskosten insgesamt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/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Erstattungen / Zuschüsse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/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Tatsächlich gezahlte Kosten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/>
          </w:p>
        </w:tc>
      </w:tr>
    </w:tbl>
    <w:p/>
    <w:p>
      <w:r>
        <w:rPr>
          <w:b/>
          <w:sz w:val="24"/>
        </w:rPr>
        <w:t>6. Rechtlicher Hinweis</w:t>
      </w:r>
    </w:p>
    <w:p>
      <w:r>
        <w:rPr>
          <w:b w:val="0"/>
          <w:sz w:val="20"/>
        </w:rPr>
        <w:t>Diese Bescheinigung dient als Nachweis über die Aufwendungen für die Kinderbetreuung im Sinne des § 10 Absatz 1 Nummer 5 EStG und wird vom Aussteller nach bestem Wissen und Gewissen ausgestellt. Eine Haftung für die Richtigkeit der Angaben kann nur bei Vorsatz oder grober Fahrlässigkeit übernommen werden.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Aussteller der Bescheinigung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Empfänger / Elternteil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https://familie-experte.com/bescheinigung-kinderbetreuungskosten/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https://familie-experte.com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familie-experte.com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familie-experte.com/bescheinigung-kinderbetreuungskosten/" TargetMode="External"/><Relationship Id="rId10" Type="http://schemas.openxmlformats.org/officeDocument/2006/relationships/hyperlink" Target="https://familie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