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BESCHEINIGUNG DES VERMIETERS</w:t>
      </w:r>
    </w:p>
    <w:p/>
    <w:p/>
    <w:p>
      <w:r>
        <w:rPr>
          <w:b w:val="0"/>
          <w:sz w:val="22"/>
        </w:rPr>
        <w:t>Hiermit wird bescheinigt, dass Herr/Frau: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/>
    <w:p>
      <w:r>
        <w:rPr>
          <w:b w:val="0"/>
          <w:sz w:val="22"/>
        </w:rPr>
        <w:t>im Folgenden „Mieter/in“ genannt, in der Wohnung:</w:t>
      </w:r>
    </w:p>
    <w:p>
      <w:r>
        <w:rPr>
          <w:b w:val="0"/>
          <w:sz w:val="22"/>
        </w:rPr>
        <w:t>Anschrift der Wohnung: _________________________________________________</w:t>
      </w:r>
    </w:p>
    <w:p>
      <w:r>
        <w:rPr>
          <w:b w:val="0"/>
          <w:sz w:val="22"/>
        </w:rPr>
        <w:t>Wohnungsgröße (qm): ______________</w:t>
      </w:r>
    </w:p>
    <w:p/>
    <w:p>
      <w:r>
        <w:rPr>
          <w:b w:val="0"/>
          <w:sz w:val="22"/>
        </w:rPr>
        <w:t>zum Zeitpunkt des Einzugs am:</w:t>
      </w:r>
    </w:p>
    <w:p>
      <w:r>
        <w:rPr>
          <w:b w:val="0"/>
          <w:sz w:val="22"/>
        </w:rPr>
        <w:t>_________________________________________________</w:t>
      </w:r>
    </w:p>
    <w:p/>
    <w:p>
      <w:r>
        <w:rPr>
          <w:b w:val="0"/>
          <w:sz w:val="22"/>
        </w:rPr>
        <w:t>und zum Zeitpunkt der Ausstellung dieser Bescheinigung wohnhaft ist.</w:t>
      </w:r>
    </w:p>
    <w:p/>
    <w:p>
      <w:r>
        <w:rPr>
          <w:b w:val="0"/>
          <w:sz w:val="22"/>
        </w:rPr>
        <w:t>Die Wohnung dient dem Mieter/der Mieterin als Hauptwohnsitz und wird ausschließlich zu Wohnzwecken genutzt.</w:t>
      </w:r>
    </w:p>
    <w:p/>
    <w:p/>
    <w:p>
      <w:r>
        <w:rPr>
          <w:b w:val="0"/>
          <w:sz w:val="22"/>
        </w:rPr>
        <w:t>Diese Bescheinigung wird für den Nachweis des Anspruchs auf Kindergeld gemäß § 62 Absatz 2 EStG ausgestellt.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 Vermieter/in: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Name Vermieter/in: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</w:t>
            </w:r>
          </w:p>
        </w:tc>
      </w:tr>
    </w:tbl>
    <w:p/>
    <w:p/>
    <w:p>
      <w:r>
        <w:rPr>
          <w:b/>
          <w:sz w:val="22"/>
        </w:rPr>
        <w:t>Hinweis:</w:t>
      </w:r>
    </w:p>
    <w:p>
      <w:r>
        <w:rPr>
          <w:b w:val="0"/>
          <w:sz w:val="22"/>
        </w:rPr>
        <w:t>Diese Bescheinigung wurde vom Vermieter erstellt und dient als Nachweis für die Kindergeldstelle. Bitte füllen Sie die fehlenden Angaben vollständig und wahrheitsgemäß aus.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https://familie-experte.com/bescheinigung-des-vermieters-kindergeld/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bescheinigung-des-vermieters-kindergeld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