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KÜNDIGUNG DES AUPAIR-VERTRAGS</w:t>
      </w:r>
    </w:p>
    <w:p/>
    <w:p/>
    <w:p>
      <w:r>
        <w:rPr>
          <w:b w:val="0"/>
          <w:sz w:val="22"/>
        </w:rPr>
        <w:t>Ort: ________________________________    Datum: ________________________________</w:t>
      </w:r>
    </w:p>
    <w:p/>
    <w:p/>
    <w:p>
      <w:r>
        <w:rPr>
          <w:b/>
          <w:sz w:val="22"/>
        </w:rPr>
        <w:t>Gastfamilie (Kündigende Partei):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</w:t>
      </w:r>
    </w:p>
    <w:p>
      <w:r>
        <w:rPr>
          <w:b w:val="0"/>
          <w:sz w:val="22"/>
        </w:rPr>
        <w:t>Telefon: ____________________________________________________________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_____________________________________________________________</w:t>
      </w:r>
    </w:p>
    <w:p/>
    <w:p/>
    <w:p>
      <w:r>
        <w:rPr>
          <w:b/>
          <w:sz w:val="22"/>
        </w:rPr>
        <w:t>Au Pair (Gekündigte Partei):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</w:t>
      </w:r>
    </w:p>
    <w:p>
      <w:r>
        <w:rPr>
          <w:b w:val="0"/>
          <w:sz w:val="22"/>
        </w:rPr>
        <w:t>Telefon: ____________________________________________________________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_____________________________________________________________</w:t>
      </w:r>
    </w:p>
    <w:p/>
    <w:p/>
    <w:p>
      <w:pPr>
        <w:jc w:val="center"/>
      </w:pPr>
      <w:r>
        <w:rPr>
          <w:b/>
          <w:sz w:val="22"/>
        </w:rPr>
        <w:t>Betreff: Kündigung des Au Pair Vertrags</w:t>
      </w:r>
    </w:p>
    <w:p/>
    <w:p/>
    <w:p>
      <w:r>
        <w:rPr>
          <w:b w:val="0"/>
          <w:sz w:val="22"/>
        </w:rPr>
        <w:t>Sehr geehrte/r Frau/Herr ____________________________,</w:t>
      </w:r>
    </w:p>
    <w:p/>
    <w:p>
      <w:r>
        <w:rPr>
          <w:b w:val="0"/>
          <w:sz w:val="22"/>
        </w:rPr>
        <w:t>hiermit kündigen wir den zwischen uns bestehenden Au Pair Vertrag fristgerecht zum _____________________________.</w:t>
      </w:r>
    </w:p>
    <w:p/>
    <w:p>
      <w:r>
        <w:rPr>
          <w:b w:val="0"/>
          <w:sz w:val="22"/>
        </w:rPr>
        <w:t>Wir bedanken uns für die bisherige Zusammenarbeit und wünschen Ihnen für die Zukunft alles Gute.</w:t>
      </w:r>
    </w:p>
    <w:p/>
    <w:p/>
    <w:p>
      <w:r>
        <w:rPr>
          <w:b/>
          <w:sz w:val="22"/>
        </w:rPr>
        <w:t>Rechtlicher Hinweis:</w:t>
      </w:r>
    </w:p>
    <w:p>
      <w:r>
        <w:rPr>
          <w:b w:val="0"/>
          <w:sz w:val="22"/>
        </w:rPr>
        <w:t>Diese Kündigung erfolgt unter Einhaltung der vertraglich vereinbarten Kündigungsfrist. Sollte im Vertrag keine Kündigungsfrist geregelt sein, gilt die gesetzliche Kündigungsfrist gemäß § 622 BGB entsprechend analog, da das Au Pair Vertragsverhältnis als ein Dienstverhältnis zu betrachten ist.</w:t>
      </w:r>
    </w:p>
    <w:p/>
    <w:p/>
    <w:p>
      <w:r>
        <w:rPr>
          <w:b/>
          <w:sz w:val="22"/>
        </w:rPr>
        <w:t>Salvatorische Klausel:</w:t>
      </w:r>
    </w:p>
    <w:p>
      <w:r>
        <w:rPr>
          <w:b w:val="0"/>
          <w:sz w:val="22"/>
        </w:rPr>
        <w:t>Sollte eine Bestimmung dieses Schreibens unwirksam sein oder werden, berührt dies die Wirksamkeit der übrigen Bestimmungen nicht.</w:t>
      </w:r>
    </w:p>
    <w:p/>
    <w:p/>
    <w:p/>
    <w:p>
      <w:r>
        <w:rPr>
          <w:b w:val="0"/>
          <w:sz w:val="22"/>
        </w:rPr>
        <w:t>Ort, Datum: 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Gastfamilie (Kündigende Partei)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 Pair (Gekündigte Partei)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https://familie-experte.com/au-pair-kundigung/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https://familie-experte.com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familie-experte.com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amilie-experte.com/au-pair-kundigung/" TargetMode="External"/><Relationship Id="rId10" Type="http://schemas.openxmlformats.org/officeDocument/2006/relationships/hyperlink" Target="https://famili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