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ANTRAG ERSTAUSSTATTUNG BABY</w:t>
      </w:r>
    </w:p>
    <w:p/>
    <w:p/>
    <w:p>
      <w:r>
        <w:rPr>
          <w:b/>
          <w:sz w:val="24"/>
        </w:rPr>
        <w:t>1. Persönliche Angaben der Antragstellenden</w:t>
      </w:r>
    </w:p>
    <w:p>
      <w:r>
        <w:rPr>
          <w:b w:val="0"/>
          <w:sz w:val="20"/>
        </w:rPr>
        <w:t>Vorname, Name:</w:t>
      </w:r>
    </w:p>
    <w:p>
      <w:r>
        <w:rPr>
          <w:b w:val="0"/>
          <w:sz w:val="20"/>
        </w:rPr>
        <w:t>Straße, Hausnummer:</w:t>
      </w:r>
    </w:p>
    <w:p>
      <w:r>
        <w:rPr>
          <w:b w:val="0"/>
          <w:sz w:val="20"/>
        </w:rPr>
        <w:t>PLZ, Ort:</w:t>
      </w:r>
    </w:p>
    <w:p>
      <w:r>
        <w:rPr>
          <w:b w:val="0"/>
          <w:sz w:val="20"/>
        </w:rPr>
        <w:t>Telefonnummer:</w:t>
      </w:r>
    </w:p>
    <w:p>
      <w:r>
        <w:rPr>
          <w:b w:val="0"/>
          <w:sz w:val="20"/>
        </w:rPr>
        <w:t>E-Mail-Adresse:</w:t>
      </w:r>
    </w:p>
    <w:p/>
    <w:p>
      <w:r>
        <w:rPr>
          <w:b/>
          <w:sz w:val="24"/>
        </w:rPr>
        <w:t>2. Angaben zum Kind</w:t>
      </w:r>
    </w:p>
    <w:p>
      <w:r>
        <w:rPr>
          <w:b w:val="0"/>
          <w:sz w:val="20"/>
        </w:rPr>
        <w:t>Vorname, Name:</w:t>
      </w:r>
    </w:p>
    <w:p>
      <w:r>
        <w:rPr>
          <w:b w:val="0"/>
          <w:sz w:val="20"/>
        </w:rPr>
        <w:t>Geburtsdatum:</w:t>
      </w:r>
    </w:p>
    <w:p>
      <w:r>
        <w:rPr>
          <w:b w:val="0"/>
          <w:sz w:val="20"/>
        </w:rPr>
        <w:t>Geschlecht:</w:t>
      </w:r>
    </w:p>
    <w:p>
      <w:r>
        <w:rPr>
          <w:b w:val="0"/>
          <w:sz w:val="20"/>
        </w:rPr>
        <w:t>Geburtsort:</w:t>
      </w:r>
    </w:p>
    <w:p/>
    <w:p>
      <w:r>
        <w:rPr>
          <w:b/>
          <w:sz w:val="24"/>
        </w:rPr>
        <w:t>3. Angaben zur Lebenssituation</w:t>
      </w:r>
    </w:p>
    <w:p>
      <w:r>
        <w:rPr>
          <w:b w:val="0"/>
          <w:sz w:val="20"/>
        </w:rPr>
        <w:t>Sind Sie alleinerziehend? (Ja / Nein)</w:t>
      </w:r>
    </w:p>
    <w:p>
      <w:r>
        <w:rPr>
          <w:b w:val="0"/>
          <w:sz w:val="20"/>
        </w:rPr>
        <w:t>Anzahl der im Haushalt lebenden Kinder (einschließlich des Antragstellers):</w:t>
      </w:r>
    </w:p>
    <w:p>
      <w:r>
        <w:rPr>
          <w:b w:val="0"/>
          <w:sz w:val="20"/>
        </w:rPr>
        <w:t>Bestehen weitere Unterstützungsleistungen durch Caritas oder andere Stellen? (Ja / Nein)</w:t>
      </w:r>
    </w:p>
    <w:p>
      <w:r>
        <w:rPr>
          <w:b w:val="0"/>
          <w:sz w:val="20"/>
        </w:rPr>
        <w:t>Falls ja, bitte angeben:</w:t>
      </w:r>
    </w:p>
    <w:p/>
    <w:p>
      <w:r>
        <w:rPr>
          <w:b/>
          <w:sz w:val="24"/>
        </w:rPr>
        <w:t>4. Grund des Antrags auf Erstausstattung</w:t>
      </w:r>
    </w:p>
    <w:p>
      <w:r>
        <w:rPr>
          <w:b w:val="0"/>
          <w:sz w:val="20"/>
        </w:rPr>
        <w:t>Bitte beschreiben Sie kurz Ihre aktuelle Situation und den Grund für den Antrag: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</w:r>
    </w:p>
    <w:p>
      <w:r>
        <w:rPr>
          <w:b w:val="0"/>
          <w:sz w:val="20"/>
        </w:rPr>
      </w:r>
    </w:p>
    <w:p/>
    <w:p>
      <w:r>
        <w:rPr>
          <w:b/>
          <w:sz w:val="24"/>
        </w:rPr>
        <w:t>5. Benötigte Gegenstände</w:t>
      </w:r>
    </w:p>
    <w:p>
      <w:r>
        <w:rPr>
          <w:b w:val="0"/>
          <w:sz w:val="20"/>
        </w:rPr>
        <w:t>Bitte markieren oder ergänzen Sie, was Sie benötigen:</w:t>
      </w:r>
    </w:p>
    <w:p>
      <w:r>
        <w:rPr>
          <w:b w:val="0"/>
          <w:sz w:val="20"/>
        </w:rPr>
        <w:t>- Kinderwagen / Buggy</w:t>
      </w:r>
    </w:p>
    <w:p>
      <w:r>
        <w:rPr>
          <w:b w:val="0"/>
          <w:sz w:val="20"/>
        </w:rPr>
        <w:t>- Babybett / Wiege</w:t>
      </w:r>
    </w:p>
    <w:p>
      <w:r>
        <w:rPr>
          <w:b w:val="0"/>
          <w:sz w:val="20"/>
        </w:rPr>
        <w:t>- Matratze für Babybett</w:t>
      </w:r>
    </w:p>
    <w:p>
      <w:r>
        <w:rPr>
          <w:b w:val="0"/>
          <w:sz w:val="20"/>
        </w:rPr>
        <w:t>- Babykleidung (Größe: _____)</w:t>
      </w:r>
    </w:p>
    <w:p>
      <w:r>
        <w:rPr>
          <w:b w:val="0"/>
          <w:sz w:val="20"/>
        </w:rPr>
        <w:t>- Wickeltisch / Wickelkommode</w:t>
      </w:r>
    </w:p>
    <w:p>
      <w:r>
        <w:rPr>
          <w:b w:val="0"/>
          <w:sz w:val="20"/>
        </w:rPr>
        <w:t>- Windeln</w:t>
      </w:r>
    </w:p>
    <w:p>
      <w:r>
        <w:rPr>
          <w:b w:val="0"/>
          <w:sz w:val="20"/>
        </w:rPr>
        <w:t>- Babybadewanne</w:t>
      </w:r>
    </w:p>
    <w:p>
      <w:r>
        <w:rPr>
          <w:b w:val="0"/>
          <w:sz w:val="20"/>
        </w:rPr>
        <w:t>- Auto-Kindersitz</w:t>
      </w:r>
    </w:p>
    <w:p>
      <w:r>
        <w:rPr>
          <w:b w:val="0"/>
          <w:sz w:val="20"/>
        </w:rPr>
        <w:t>- Stillkissen</w:t>
      </w:r>
    </w:p>
    <w:p>
      <w:r>
        <w:rPr>
          <w:b w:val="0"/>
          <w:sz w:val="20"/>
        </w:rPr>
        <w:t>- Babyflaschen / Zubehör</w:t>
      </w:r>
    </w:p>
    <w:p>
      <w:r>
        <w:rPr>
          <w:b w:val="0"/>
          <w:sz w:val="20"/>
        </w:rPr>
        <w:t>- Sonstiges (bitte angeben):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</w:r>
    </w:p>
    <w:p/>
    <w:p>
      <w:r>
        <w:rPr>
          <w:b/>
          <w:sz w:val="24"/>
        </w:rPr>
        <w:t>6. Erklärung</w:t>
      </w:r>
    </w:p>
    <w:p>
      <w:r>
        <w:rPr>
          <w:b w:val="0"/>
          <w:sz w:val="20"/>
        </w:rPr>
        <w:t>Ich versichere, dass die Angaben wahrheitsgemäß und vollständig sind. Mir ist bekannt, dass unrichtige Angaben rechtliche Folgen haben können.</w:t>
      </w:r>
    </w:p>
    <w:p/>
    <w:p/>
    <w:p>
      <w:r>
        <w:rPr>
          <w:b w:val="0"/>
          <w:sz w:val="20"/>
        </w:rPr>
        <w:t>Ort:</w:t>
      </w:r>
    </w:p>
    <w:p>
      <w:r>
        <w:rPr>
          <w:b w:val="0"/>
          <w:sz w:val="20"/>
        </w:rPr>
        <w:t>Unterschrift Antragsteller/in: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Caritas Sachbearbeitung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https://familie-experte.com/antrag-erstausstattung-baby-caritas/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https://familie-experte.com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familie-experte.com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amilie-experte.com/antrag-erstausstattung-baby-caritas/" TargetMode="External"/><Relationship Id="rId10" Type="http://schemas.openxmlformats.org/officeDocument/2006/relationships/hyperlink" Target="https://famili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