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ELTERNZEIT FÜR DIE PFLEGE EINES PFLEGEKINDES</w:t>
      </w:r>
    </w:p>
    <w:p/>
    <w:p/>
    <w:p>
      <w:r>
        <w:rPr>
          <w:b/>
          <w:sz w:val="22"/>
        </w:rPr>
        <w:t>Antragsteller / Antragstellerin: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</w:t>
      </w:r>
    </w:p>
    <w:p/>
    <w:p/>
    <w:p>
      <w:r>
        <w:rPr>
          <w:b/>
          <w:sz w:val="22"/>
        </w:rPr>
        <w:t>Angaben zum Pflegekind: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Pflegestelle (Name/Anschrift): _________________________________________</w:t>
      </w:r>
    </w:p>
    <w:p/>
    <w:p/>
    <w:p>
      <w:r>
        <w:rPr>
          <w:b/>
          <w:sz w:val="22"/>
        </w:rPr>
        <w:t>Beantragte Elternzeit für die Pflege des Pflegekindes:</w:t>
      </w:r>
    </w:p>
    <w:p>
      <w:r>
        <w:rPr>
          <w:b w:val="0"/>
          <w:sz w:val="22"/>
        </w:rPr>
        <w:t>Beginn der Elternzeit: __________________________________________________</w:t>
      </w:r>
    </w:p>
    <w:p>
      <w:r>
        <w:rPr>
          <w:b w:val="0"/>
          <w:sz w:val="22"/>
        </w:rPr>
        <w:t>Ende der Elternzeit: ____________________________________________________</w:t>
      </w:r>
    </w:p>
    <w:p/>
    <w:p/>
    <w:p>
      <w:r>
        <w:rPr>
          <w:b/>
          <w:sz w:val="22"/>
        </w:rPr>
        <w:t>Rechtsgrundlage und Erklärung:</w:t>
      </w:r>
    </w:p>
    <w:p>
      <w:r>
        <w:rPr>
          <w:b w:val="0"/>
          <w:sz w:val="22"/>
        </w:rPr>
        <w:t>Hiermit beantrage ich gemäß §§ 15, 16 BEEG (Bundeselterngeld- und Elternzeitgesetz) Elternzeit zur Pflege meines Pflegekindes. Ich versichere, dass ich die Pflegeperson des oben genannten Pflegekindes bin und die Voraussetzungen für die Inanspruchnahme der Elternzeit erfülle.</w:t>
      </w:r>
    </w:p>
    <w:p/>
    <w:p/>
    <w:p>
      <w:r>
        <w:rPr>
          <w:b/>
          <w:sz w:val="22"/>
        </w:rPr>
        <w:t>Hinweis zur Rückkehr:</w:t>
      </w:r>
    </w:p>
    <w:p>
      <w:r>
        <w:rPr>
          <w:b w:val="0"/>
          <w:sz w:val="22"/>
        </w:rPr>
        <w:t>Ich beabsichtige, nach Ablauf der Elternzeit meine bisherige Tätigkeit wieder aufzunehmen. Sollten sich Änderungen ergeben, werde ich Sie unverzüglich informieren.</w:t>
      </w:r>
    </w:p>
    <w:p/>
    <w:p/>
    <w:p>
      <w:r>
        <w:rPr>
          <w:b w:val="0"/>
          <w:sz w:val="22"/>
        </w:rPr>
        <w:t>Ort: ___________________________________________________________</w:t>
      </w:r>
    </w:p>
    <w:p>
      <w:r>
        <w:rPr>
          <w:b w:val="0"/>
          <w:sz w:val="22"/>
        </w:rPr>
        <w:t>Datum: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 / Dienststelle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https://familie-experte.com/antrag-elternzeit-pflegekind/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antrag-elternzeit-pflegekind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