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ANTRAG AUF RÜCKGÄNGIGMACHUNG DES VERSORGUNGSAUSGLEICHS</w:t>
      </w:r>
    </w:p>
    <w:p/>
    <w:p/>
    <w:p>
      <w:r>
        <w:rPr>
          <w:b/>
          <w:sz w:val="22"/>
        </w:rPr>
        <w:t>Antragsteller</w:t>
      </w:r>
    </w:p>
    <w:p>
      <w:r>
        <w:rPr>
          <w:b w:val="0"/>
          <w:sz w:val="22"/>
        </w:rPr>
        <w:t>Name:</w:t>
      </w:r>
    </w:p>
    <w:p>
      <w:r>
        <w:rPr>
          <w:b w:val="0"/>
          <w:sz w:val="22"/>
        </w:rPr>
        <w:t>Geburtsdatum:</w:t>
      </w:r>
    </w:p>
    <w:p>
      <w:r>
        <w:rPr>
          <w:b w:val="0"/>
          <w:sz w:val="22"/>
        </w:rPr>
        <w:t>Anschrift:</w:t>
      </w:r>
    </w:p>
    <w:p/>
    <w:p>
      <w:r>
        <w:rPr>
          <w:b/>
          <w:sz w:val="22"/>
        </w:rPr>
        <w:t>Gegenpartei</w:t>
      </w:r>
    </w:p>
    <w:p>
      <w:r>
        <w:rPr>
          <w:b w:val="0"/>
          <w:sz w:val="22"/>
        </w:rPr>
        <w:t>Name:</w:t>
      </w:r>
    </w:p>
    <w:p>
      <w:r>
        <w:rPr>
          <w:b w:val="0"/>
          <w:sz w:val="22"/>
        </w:rPr>
        <w:t>Geburtsdatum:</w:t>
      </w:r>
    </w:p>
    <w:p>
      <w:r>
        <w:rPr>
          <w:b w:val="0"/>
          <w:sz w:val="22"/>
        </w:rPr>
        <w:t>Anschrift:</w:t>
      </w:r>
    </w:p>
    <w:p/>
    <w:p>
      <w:r>
        <w:rPr>
          <w:b/>
          <w:sz w:val="22"/>
        </w:rPr>
        <w:t>An das zuständige Familiengericht</w:t>
      </w:r>
    </w:p>
    <w:p>
      <w:r>
        <w:rPr>
          <w:b w:val="0"/>
          <w:sz w:val="22"/>
        </w:rPr>
        <w:t>Sitz des Gerichts:</w:t>
      </w:r>
    </w:p>
    <w:p/>
    <w:p/>
    <w:p>
      <w:r>
        <w:rPr>
          <w:b w:val="0"/>
          <w:sz w:val="22"/>
        </w:rPr>
        <w:t>Sehr geehrte Damen und Herren,</w:t>
      </w:r>
    </w:p>
    <w:p/>
    <w:p>
      <w:r>
        <w:rPr>
          <w:b w:val="0"/>
          <w:sz w:val="22"/>
        </w:rPr>
        <w:t>hiermit beantrage ich die Rückgängigmachung des Versorgungsausgleichs, der im Rahmen der Ehescheidung zwischen mir und der Gegenpartei durchgeführt wurde.</w:t>
      </w:r>
    </w:p>
    <w:p/>
    <w:p>
      <w:r>
        <w:rPr>
          <w:b/>
          <w:sz w:val="22"/>
        </w:rPr>
        <w:t>Begründung:</w:t>
      </w:r>
    </w:p>
    <w:p>
      <w:r>
        <w:t>Der Versorgungsausgleich soll rückgängig gemacht werden, da die gesetzlichen Voraussetzungen vorliegen oder sich wesentliche Umstände geändert haben. Insbesondere möchte ich darauf hinweisen, dass eine Einigung zwischen den Parteien besteht oder ein Gerichtsurteil vorliegt, das die Rückgängigmachung rechtfertigt.</w:t>
      </w:r>
    </w:p>
    <w:p/>
    <w:p>
      <w:r>
        <w:rPr>
          <w:b/>
          <w:sz w:val="22"/>
        </w:rPr>
        <w:t>Rechtsgrundlagen:</w:t>
      </w:r>
    </w:p>
    <w:p>
      <w:r>
        <w:t>Die Rückgängigmachung des Versorgungsausgleichs erfolgt gemäß §§ 19 und 20 des Gesetzes über den Versorgungsausgleich (VersAusglG) sowie den einschlägigen Vorschriften des Bürgerlichen Gesetzbuches (BGB).</w:t>
      </w:r>
    </w:p>
    <w:p/>
    <w:p>
      <w:r>
        <w:rPr>
          <w:b/>
          <w:sz w:val="22"/>
        </w:rPr>
        <w:t>Anlagen:</w:t>
      </w:r>
    </w:p>
    <w:p>
      <w:r>
        <w:t>Bitte fügen Sie alle relevanten Unterlagen bei, z.B. Scheidungsurteil, Vereinbarungen zwischen den Parteien, Gerichtsbeschlüsse oder sonstige Nachweise.</w:t>
      </w:r>
    </w:p>
    <w:p/>
    <w:p/>
    <w:p>
      <w:r>
        <w:rPr>
          <w:b w:val="0"/>
          <w:sz w:val="22"/>
        </w:rPr>
        <w:t>Ort:</w:t>
      </w:r>
    </w:p>
    <w:p>
      <w:r>
        <w:rPr>
          <w:b w:val="0"/>
          <w:sz w:val="22"/>
        </w:rPr>
        <w:t>Datum:</w:t>
      </w:r>
    </w:p>
    <w:p/>
    <w:p/>
    <w:p/>
    <w:p>
      <w:r>
        <w:rPr>
          <w:b/>
          <w:sz w:val="22"/>
        </w:rPr>
        <w:t>Unterschrift Antragsteller:</w:t>
      </w:r>
    </w:p>
    <w:p>
      <w:r>
        <w:rPr>
          <w:b w:val="0"/>
          <w:sz w:val="22"/>
        </w:rPr>
        <w:t>_______________________________</w:t>
      </w:r>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w:t>
            </w:r>
          </w:p>
        </w:tc>
        <w:tc>
          <w:tcPr>
            <w:tcW w:type="dxa" w:w="4986"/>
            <w:tcBorders>
              <w:top w:val="nil"/>
              <w:left w:val="nil"/>
              <w:bottom w:val="nil"/>
              <w:right w:val="nil"/>
              <w:insideH w:val="nil"/>
              <w:insideV w:val="nil"/>
            </w:tcBorders>
          </w:tcPr>
          <w:p>
            <w:pPr>
              <w:jc w:val="center"/>
            </w:pPr>
            <w:r>
              <w:t>Unterschrift Gegenpartei</w:t>
            </w:r>
          </w:p>
        </w:tc>
      </w:tr>
      <w:tr>
        <w:tc>
          <w:tcPr>
            <w:tcW w:type="dxa" w:w="4986"/>
            <w:tcBorders>
              <w:top w:val="nil"/>
              <w:left w:val="nil"/>
              <w:bottom w:val="nil"/>
              <w:right w:val="nil"/>
              <w:insideH w:val="nil"/>
              <w:insideV w:val="nil"/>
            </w:tcBorders>
          </w:tcPr>
          <w:p>
            <w:pPr>
              <w:jc w:val="center"/>
            </w:pPr>
            <w:r>
              <w:br/>
              <w:br/>
              <w:t>_________________________</w:t>
            </w:r>
          </w:p>
        </w:tc>
        <w:tc>
          <w:tcPr>
            <w:tcW w:type="dxa" w:w="4986"/>
            <w:tcBorders>
              <w:top w:val="nil"/>
              <w:left w:val="nil"/>
              <w:bottom w:val="nil"/>
              <w:right w:val="nil"/>
              <w:insideH w:val="nil"/>
              <w:insideV w:val="nil"/>
            </w:tcBorders>
          </w:tcPr>
          <w:p>
            <w:pPr>
              <w:jc w:val="center"/>
            </w:pPr>
            <w:r>
              <w:br/>
              <w:br/>
              <w:t>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https://familie-experte.com/antrag-auf-ruckgangigmachung-des-versorgungsausgleichs/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antrag-auf-ruckgangigmachung-des-versorgungsausgleichs/"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