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ANTRAG AUF FAMILIENGERICHTLICHE GENEHMIGUNG</w:t>
      </w:r>
    </w:p>
    <w:p/>
    <w:p/>
    <w:p>
      <w:r>
        <w:rPr>
          <w:b/>
          <w:sz w:val="24"/>
        </w:rPr>
        <w:t>Antragsteller</w:t>
      </w:r>
    </w:p>
    <w:p>
      <w:r>
        <w:rPr>
          <w:b w:val="0"/>
          <w:sz w:val="22"/>
        </w:rPr>
        <w:t>Name:</w:t>
      </w:r>
    </w:p>
    <w:p>
      <w:r>
        <w:rPr>
          <w:b w:val="0"/>
          <w:sz w:val="22"/>
        </w:rPr>
        <w:t>Geburtsdatum:</w:t>
      </w:r>
    </w:p>
    <w:p>
      <w:r>
        <w:rPr>
          <w:b w:val="0"/>
          <w:sz w:val="22"/>
        </w:rPr>
        <w:t>Anschrift:</w:t>
      </w:r>
    </w:p>
    <w:p/>
    <w:p>
      <w:r>
        <w:rPr>
          <w:b/>
          <w:sz w:val="24"/>
        </w:rPr>
        <w:t>Beteiligte Kinder</w:t>
      </w:r>
    </w:p>
    <w:p>
      <w:r>
        <w:rPr>
          <w:b w:val="0"/>
          <w:sz w:val="22"/>
        </w:rPr>
        <w:t>Name:</w:t>
      </w:r>
    </w:p>
    <w:p>
      <w:r>
        <w:rPr>
          <w:b w:val="0"/>
          <w:sz w:val="22"/>
        </w:rPr>
        <w:t>Geburtsdatum:</w:t>
      </w:r>
    </w:p>
    <w:p>
      <w:r>
        <w:rPr>
          <w:b w:val="0"/>
          <w:sz w:val="22"/>
        </w:rPr>
        <w:t>Name:</w:t>
      </w:r>
    </w:p>
    <w:p>
      <w:r>
        <w:rPr>
          <w:b w:val="0"/>
          <w:sz w:val="22"/>
        </w:rPr>
        <w:t>Geburtsdatum:</w:t>
      </w:r>
    </w:p>
    <w:p/>
    <w:p>
      <w:r>
        <w:rPr>
          <w:b/>
          <w:sz w:val="24"/>
        </w:rPr>
        <w:t>Gegner / Mit sorgeberechtigte Person</w:t>
      </w:r>
    </w:p>
    <w:p>
      <w:r>
        <w:rPr>
          <w:b w:val="0"/>
          <w:sz w:val="22"/>
        </w:rPr>
        <w:t>Name:</w:t>
      </w:r>
    </w:p>
    <w:p>
      <w:r>
        <w:rPr>
          <w:b w:val="0"/>
          <w:sz w:val="22"/>
        </w:rPr>
        <w:t>Geburtsdatum:</w:t>
      </w:r>
    </w:p>
    <w:p>
      <w:r>
        <w:rPr>
          <w:b w:val="0"/>
          <w:sz w:val="22"/>
        </w:rPr>
        <w:t>Anschrift:</w:t>
      </w:r>
    </w:p>
    <w:p/>
    <w:p>
      <w:r>
        <w:rPr>
          <w:b/>
          <w:sz w:val="24"/>
        </w:rPr>
        <w:t>An das Familiengericht</w:t>
      </w:r>
    </w:p>
    <w:p>
      <w:r>
        <w:rPr>
          <w:b w:val="0"/>
          <w:sz w:val="22"/>
        </w:rPr>
        <w:t>Aktenzeichen (falls bekannt):</w:t>
      </w:r>
    </w:p>
    <w:p/>
    <w:p/>
    <w:p>
      <w:r>
        <w:rPr>
          <w:b/>
          <w:sz w:val="24"/>
        </w:rPr>
        <w:t>Antrag</w:t>
      </w:r>
    </w:p>
    <w:p>
      <w:r>
        <w:rPr>
          <w:b w:val="0"/>
          <w:sz w:val="22"/>
        </w:rPr>
        <w:t>Hiermit beantrage ich die familiengerichtliche Genehmigung für folgende Maßnahme:</w:t>
      </w:r>
    </w:p>
    <w:p>
      <w:r>
        <w:rPr>
          <w:b w:val="0"/>
          <w:sz w:val="22"/>
        </w:rPr>
        <w:t>________________________________________________________________________________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________________________________________________________________________________</w:t>
      </w:r>
    </w:p>
    <w:p/>
    <w:p>
      <w:r>
        <w:rPr>
          <w:b/>
          <w:sz w:val="24"/>
        </w:rPr>
        <w:t>Begründung</w:t>
      </w:r>
    </w:p>
    <w:p>
      <w:r>
        <w:rPr>
          <w:b w:val="0"/>
          <w:sz w:val="22"/>
        </w:rPr>
        <w:t>Zur Begründung wird vorgetragen:</w:t>
      </w:r>
    </w:p>
    <w:p>
      <w:r>
        <w:rPr>
          <w:b w:val="0"/>
          <w:sz w:val="22"/>
        </w:rPr>
        <w:t>________________________________________________________________________________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________________________________________________________________________________</w:t>
      </w:r>
    </w:p>
    <w:p/>
    <w:p>
      <w:r>
        <w:rPr>
          <w:b/>
          <w:sz w:val="24"/>
        </w:rPr>
        <w:t>Weitere Angaben</w:t>
      </w:r>
    </w:p>
    <w:p>
      <w:r>
        <w:rPr>
          <w:b w:val="0"/>
          <w:sz w:val="22"/>
        </w:rPr>
        <w:t>Ich versichere, dass ich alle sorgeberechtigten Personen über diesen Antrag informiert habe.</w:t>
      </w:r>
    </w:p>
    <w:p>
      <w:r>
        <w:rPr>
          <w:b w:val="0"/>
          <w:sz w:val="22"/>
        </w:rPr>
        <w:t>Mir ist bekannt, dass das Gericht zur Aufklärung des Sachverhalts weitere Auskünfte und Unterlagen anfordern kann.</w:t>
      </w:r>
    </w:p>
    <w:p/>
    <w:p>
      <w:r>
        <w:rPr>
          <w:b w:val="0"/>
          <w:sz w:val="22"/>
        </w:rPr>
        <w:t>Ort:</w:t>
      </w:r>
    </w:p>
    <w:p>
      <w:r>
        <w:rPr>
          <w:b w:val="0"/>
          <w:sz w:val="22"/>
        </w:rPr>
        <w:t>Datum: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Antragsteller(in)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Mit sorgeberechtigte Person / Gegner(in)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https://familie-experte.com/antrag-auf-familiengerichtliche-genehmigung/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https://familie-experte.com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familie-experte.com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familie-experte.com/antrag-auf-familiengerichtliche-genehmigung/" TargetMode="External"/><Relationship Id="rId10" Type="http://schemas.openxmlformats.org/officeDocument/2006/relationships/hyperlink" Target="https://familie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