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ANTRAG AUF ERSTAUSSTATTUNG</w:t>
      </w:r>
    </w:p>
    <w:p>
      <w:pPr>
        <w:jc w:val="center"/>
      </w:pPr>
      <w:r>
        <w:rPr>
          <w:b/>
          <w:sz w:val="20"/>
        </w:rPr>
        <w:t>nach § 28 SGB VIII</w:t>
      </w:r>
    </w:p>
    <w:p/>
    <w:p/>
    <w:p>
      <w:r>
        <w:rPr>
          <w:b/>
          <w:sz w:val="24"/>
        </w:rPr>
        <w:t>1. Angaben zum Antragsteller / Sorgeberechtigten</w:t>
      </w:r>
    </w:p>
    <w:p>
      <w:r>
        <w:rPr>
          <w:b w:val="0"/>
          <w:sz w:val="20"/>
        </w:rPr>
        <w:t>Name: _______________________________________________________________</w:t>
      </w:r>
    </w:p>
    <w:p>
      <w:r>
        <w:rPr>
          <w:b w:val="0"/>
          <w:sz w:val="20"/>
        </w:rPr>
        <w:t>Vorname: ____________________________________________________________</w:t>
      </w:r>
    </w:p>
    <w:p>
      <w:r>
        <w:rPr>
          <w:b w:val="0"/>
          <w:sz w:val="20"/>
        </w:rPr>
        <w:t>Geburtsdatum: _______________________________________________________</w:t>
      </w:r>
    </w:p>
    <w:p>
      <w:r>
        <w:rPr>
          <w:b w:val="0"/>
          <w:sz w:val="20"/>
        </w:rPr>
        <w:t>Anschrift: ___________________________________________________________</w:t>
      </w:r>
    </w:p>
    <w:p>
      <w:r>
        <w:rPr>
          <w:b w:val="0"/>
          <w:sz w:val="20"/>
        </w:rPr>
        <w:t>Telefon / Mobil: _____________________________________________________</w:t>
      </w:r>
    </w:p>
    <w:p/>
    <w:p>
      <w:r>
        <w:rPr>
          <w:b/>
          <w:sz w:val="24"/>
        </w:rPr>
        <w:t>2. Angaben zum Kind / zu den Kindern</w:t>
      </w:r>
    </w:p>
    <w:p>
      <w:r>
        <w:rPr>
          <w:b w:val="0"/>
          <w:sz w:val="20"/>
        </w:rPr>
        <w:t>Name: _______________________________________________________________</w:t>
      </w:r>
    </w:p>
    <w:p>
      <w:r>
        <w:rPr>
          <w:b w:val="0"/>
          <w:sz w:val="20"/>
        </w:rPr>
        <w:t>Vorname: ____________________________________________________________</w:t>
      </w:r>
    </w:p>
    <w:p>
      <w:r>
        <w:rPr>
          <w:b w:val="0"/>
          <w:sz w:val="20"/>
        </w:rPr>
        <w:t>Geburtsdatum: _______________________________________________________</w:t>
      </w:r>
    </w:p>
    <w:p>
      <w:r>
        <w:rPr>
          <w:b w:val="0"/>
          <w:sz w:val="20"/>
        </w:rPr>
        <w:t>Name: _______________________________________________________________</w:t>
      </w:r>
    </w:p>
    <w:p>
      <w:r>
        <w:rPr>
          <w:b w:val="0"/>
          <w:sz w:val="20"/>
        </w:rPr>
        <w:t>Vorname: ____________________________________________________________</w:t>
      </w:r>
    </w:p>
    <w:p>
      <w:r>
        <w:rPr>
          <w:b w:val="0"/>
          <w:sz w:val="20"/>
        </w:rPr>
        <w:t>Geburtsdatum: _______________________________________________________</w:t>
      </w:r>
    </w:p>
    <w:p/>
    <w:p>
      <w:r>
        <w:rPr>
          <w:b/>
          <w:sz w:val="24"/>
        </w:rPr>
        <w:t>3. Erforderliche Erstausstattung</w:t>
      </w:r>
    </w:p>
    <w:p>
      <w:r>
        <w:rPr>
          <w:b w:val="0"/>
          <w:sz w:val="20"/>
        </w:rPr>
        <w:t>Bitte konkret und vollständig angeben, welche Erstausstattung benötigt wird: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4"/>
        </w:rPr>
        <w:t>4. Begründung des Bedarfs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4"/>
        </w:rPr>
        <w:t>5. Erklärung</w:t>
      </w:r>
    </w:p>
    <w:p>
      <w:r>
        <w:rPr>
          <w:b w:val="0"/>
          <w:sz w:val="20"/>
        </w:rPr>
        <w:t>Ich versichere, dass die Angaben wahrheitsgemäß und vollständig sind und dass der Bedarf an der Erstausstattung besteht.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 / Sorgeberechtigter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Jugendamt / Sachbearbeiter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/>
    <w:p/>
    <w:p>
      <w:pPr>
        <w:jc w:val="center"/>
      </w:pPr>
      <w:r>
        <w:rPr>
          <w:b w:val="0"/>
          <w:sz w:val="20"/>
        </w:rPr>
        <w:t>Bitte reichen Sie diesen Antrag vollständig ausgefüllt beim zuständigen Jugendamt ein.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https://familie-experte.com/antrag-auf-erstausstattung-jugendamt/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https://familie-experte.com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familie-experte.com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amilie-experte.com/antrag-auf-erstausstattung-jugendamt/" TargetMode="External"/><Relationship Id="rId10" Type="http://schemas.openxmlformats.org/officeDocument/2006/relationships/hyperlink" Target="https://famili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