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2"/>
        </w:rPr>
        <w:t>ANTRAG AUF BETEILIGUNG AM BETREUUNGSVERFAHREN</w:t>
      </w:r>
    </w:p>
    <w:p/>
    <w:p/>
    <w:p>
      <w:r>
        <w:rPr>
          <w:b/>
          <w:sz w:val="22"/>
        </w:rPr>
        <w:t>1. Antragsteller / Beteiligter</w:t>
      </w:r>
    </w:p>
    <w:p>
      <w:r>
        <w:rPr>
          <w:b w:val="0"/>
          <w:sz w:val="22"/>
        </w:rPr>
        <w:t>Name:</w:t>
      </w:r>
    </w:p>
    <w:p>
      <w:r>
        <w:rPr>
          <w:b w:val="0"/>
          <w:sz w:val="22"/>
        </w:rPr>
        <w:t>Geburtsdatum:</w:t>
      </w:r>
    </w:p>
    <w:p>
      <w:r>
        <w:rPr>
          <w:b w:val="0"/>
          <w:sz w:val="22"/>
        </w:rPr>
        <w:t>Anschrift:</w:t>
      </w:r>
    </w:p>
    <w:p/>
    <w:p>
      <w:r>
        <w:rPr>
          <w:b/>
          <w:sz w:val="22"/>
        </w:rPr>
        <w:t>2. Betroffener / Betreuter</w:t>
      </w:r>
    </w:p>
    <w:p>
      <w:r>
        <w:rPr>
          <w:b w:val="0"/>
          <w:sz w:val="22"/>
        </w:rPr>
        <w:t>Name:</w:t>
      </w:r>
    </w:p>
    <w:p>
      <w:r>
        <w:rPr>
          <w:b w:val="0"/>
          <w:sz w:val="22"/>
        </w:rPr>
        <w:t>Geburtsdatum:</w:t>
      </w:r>
    </w:p>
    <w:p>
      <w:r>
        <w:rPr>
          <w:b w:val="0"/>
          <w:sz w:val="22"/>
        </w:rPr>
        <w:t>Anschrift:</w:t>
      </w:r>
    </w:p>
    <w:p/>
    <w:p>
      <w:r>
        <w:rPr>
          <w:b/>
          <w:sz w:val="22"/>
        </w:rPr>
        <w:t>3. Angaben zur Betreuung</w:t>
      </w:r>
    </w:p>
    <w:p>
      <w:r>
        <w:rPr>
          <w:b w:val="0"/>
          <w:sz w:val="22"/>
        </w:rPr>
        <w:t>Aktenzeichen des Betreuungsgerichts (falls bekannt):</w:t>
      </w:r>
    </w:p>
    <w:p>
      <w:r>
        <w:rPr>
          <w:b w:val="0"/>
          <w:sz w:val="22"/>
        </w:rPr>
        <w:t>Name des Betreuers (falls vorhanden):</w:t>
      </w:r>
    </w:p>
    <w:p>
      <w:r>
        <w:rPr>
          <w:b w:val="0"/>
          <w:sz w:val="22"/>
        </w:rPr>
        <w:t>Adresse des Betreuers:</w:t>
      </w:r>
    </w:p>
    <w:p/>
    <w:p>
      <w:r>
        <w:rPr>
          <w:b/>
          <w:sz w:val="22"/>
        </w:rPr>
        <w:t>4. Antrag</w:t>
      </w:r>
    </w:p>
    <w:p>
      <w:r>
        <w:rPr>
          <w:b w:val="0"/>
          <w:sz w:val="22"/>
        </w:rPr>
        <w:t>Hiermit beantrage ich die Beteiligung am Betreuungsverfahren gemäß § 27 FamFG.</w:t>
      </w:r>
    </w:p>
    <w:p>
      <w:r>
        <w:rPr>
          <w:b w:val="0"/>
          <w:sz w:val="22"/>
        </w:rPr>
        <w:t>Ich bitte um Übersendung aller Verfahrensunterlagen sowie um Information über wesentliche Verfahrensschritte.</w:t>
      </w:r>
    </w:p>
    <w:p/>
    <w:p>
      <w:r>
        <w:rPr>
          <w:b/>
          <w:sz w:val="22"/>
        </w:rPr>
        <w:t>5. Begründung</w:t>
      </w:r>
    </w:p>
    <w:p>
      <w:r>
        <w:rPr>
          <w:b w:val="0"/>
          <w:sz w:val="22"/>
        </w:rPr>
        <w:t>Ich bin aufgrund folgender Gründe am Verfahren beteiligt (z.B. Angehöriger, gesetzlicher Vertreter, sonstige Interessen):</w:t>
      </w:r>
    </w:p>
    <w:p>
      <w:r>
        <w:rPr>
          <w:b w:val="0"/>
          <w:sz w:val="22"/>
        </w:rPr>
      </w:r>
    </w:p>
    <w:p>
      <w:r>
        <w:rPr>
          <w:b w:val="0"/>
          <w:sz w:val="22"/>
        </w:rPr>
      </w:r>
    </w:p>
    <w:p>
      <w:r>
        <w:rPr>
          <w:b w:val="0"/>
          <w:sz w:val="22"/>
        </w:rPr>
      </w:r>
    </w:p>
    <w:p/>
    <w:p>
      <w:r>
        <w:rPr>
          <w:b/>
          <w:sz w:val="22"/>
        </w:rPr>
        <w:t>6. Erklärung zur Datenverarbeitung</w:t>
      </w:r>
    </w:p>
    <w:p>
      <w:r>
        <w:rPr>
          <w:b w:val="0"/>
          <w:sz w:val="22"/>
        </w:rPr>
        <w:t>Ich erkläre mich damit einverstanden, dass meine personenbezogenen Daten im Rahmen des Betreuungsverfahrens verarbeitet werden.</w:t>
      </w:r>
    </w:p>
    <w:p/>
    <w:p/>
    <w:p>
      <w:r>
        <w:rPr>
          <w:b w:val="0"/>
          <w:sz w:val="22"/>
        </w:rPr>
        <w:t>Ort:</w:t>
      </w:r>
    </w:p>
    <w:p>
      <w:r>
        <w:rPr>
          <w:b w:val="0"/>
          <w:sz w:val="22"/>
        </w:rPr>
        <w:t>Datum:</w:t>
      </w:r>
    </w:p>
    <w:p>
      <w:r>
        <w:rPr>
          <w:b w:val="0"/>
          <w:sz w:val="22"/>
        </w:rPr>
      </w:r>
    </w:p>
    <w:p>
      <w:r>
        <w:rPr>
          <w:b w:val="0"/>
          <w:sz w:val="22"/>
        </w:rPr>
        <w:t>Unterschrift Antragsteller:</w:t>
      </w:r>
    </w:p>
    <w:p/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Gericht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Antragsteller / Beteiligter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Unterschrift: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Unterschrift: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https://familie-experte.com/antrag-auf-beteiligung-am-betreuungsverfahren/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https://familie-experte.com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familie-experte.com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familie-experte.com/antrag-auf-beteiligung-am-betreuungsverfahren/" TargetMode="External"/><Relationship Id="rId10" Type="http://schemas.openxmlformats.org/officeDocument/2006/relationships/hyperlink" Target="https://familie-exper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