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ABTRETUNGSERKLÄRUNG ERBE</w:t>
      </w:r>
    </w:p>
    <w:p/>
    <w:p>
      <w:r>
        <w:rPr>
          <w:b/>
          <w:sz w:val="20"/>
        </w:rPr>
        <w:t>Abtretender Erbe:</w:t>
      </w:r>
    </w:p>
    <w:p>
      <w:r>
        <w:rPr>
          <w:b w:val="0"/>
          <w:sz w:val="20"/>
        </w:rPr>
        <w:t>Name: ________________________________________________________________</w:t>
      </w:r>
    </w:p>
    <w:p>
      <w:r>
        <w:rPr>
          <w:b w:val="0"/>
          <w:sz w:val="20"/>
        </w:rPr>
        <w:t>Anschrift: ____________________________________________________________</w:t>
      </w:r>
    </w:p>
    <w:p>
      <w:r>
        <w:rPr>
          <w:b w:val="0"/>
          <w:sz w:val="20"/>
        </w:rPr>
        <w:t>Geburtsdatum: ________________________________________________________</w:t>
      </w:r>
    </w:p>
    <w:p/>
    <w:p>
      <w:r>
        <w:rPr>
          <w:b/>
          <w:sz w:val="20"/>
        </w:rPr>
        <w:t>Abtretungsempfänger:</w:t>
      </w:r>
    </w:p>
    <w:p>
      <w:r>
        <w:rPr>
          <w:b w:val="0"/>
          <w:sz w:val="20"/>
        </w:rPr>
        <w:t>Name: ________________________________________________________________</w:t>
      </w:r>
    </w:p>
    <w:p>
      <w:r>
        <w:rPr>
          <w:b w:val="0"/>
          <w:sz w:val="20"/>
        </w:rPr>
        <w:t>Anschrift: ____________________________________________________________</w:t>
      </w:r>
    </w:p>
    <w:p/>
    <w:p>
      <w:r>
        <w:rPr>
          <w:b/>
          <w:sz w:val="20"/>
        </w:rPr>
        <w:t>Erbfall / Nachlass:</w:t>
      </w:r>
    </w:p>
    <w:p>
      <w:r>
        <w:rPr>
          <w:b w:val="0"/>
          <w:sz w:val="20"/>
        </w:rPr>
        <w:t>Name des Erblassers: _________________________________________________</w:t>
      </w:r>
    </w:p>
    <w:p>
      <w:r>
        <w:rPr>
          <w:b w:val="0"/>
          <w:sz w:val="20"/>
        </w:rPr>
        <w:t>Letzter Wohnsitz: _____________________________________________________</w:t>
      </w:r>
    </w:p>
    <w:p>
      <w:r>
        <w:rPr>
          <w:b w:val="0"/>
          <w:sz w:val="20"/>
        </w:rPr>
        <w:t>Nachlassgegenstand(e): ________________________________________________</w:t>
      </w:r>
    </w:p>
    <w:p/>
    <w:p>
      <w:r>
        <w:rPr>
          <w:b/>
          <w:sz w:val="20"/>
        </w:rPr>
        <w:t>Abtretungserklärung:</w:t>
      </w:r>
    </w:p>
    <w:p>
      <w:r>
        <w:rPr>
          <w:b w:val="0"/>
          <w:sz w:val="20"/>
        </w:rPr>
        <w:t>Hiermit tritt der Abtretende seine gesamten Erb- und Nachlassansprüche aus dem oben genannten Erbfall vollständig und unwiderruflich an den Abtretungsempfänger ab. Diese Abtretung umfasst sämtliche Rechte, Forderungen, Ansprüche und Pflichten, die dem Abtretenden aus dem Erbfall zustehen.</w:t>
      </w:r>
    </w:p>
    <w:p/>
    <w:p>
      <w:r>
        <w:rPr>
          <w:b/>
          <w:sz w:val="20"/>
        </w:rPr>
        <w:t>§ 1 – Umfang der Abtretung</w:t>
      </w:r>
    </w:p>
    <w:p>
      <w:r>
        <w:rPr>
          <w:b w:val="0"/>
          <w:sz w:val="20"/>
        </w:rPr>
        <w:t>Die Abtretung erstreckt sich auf alle gesetzlichen und testamentarischen Erbteile sowie auf alle sich daraus ergebenden Rechte, einschließlich etwaiger Pflichtteilsansprüche und sonstiger Ansprüche gegen Dritte.</w:t>
      </w:r>
    </w:p>
    <w:p/>
    <w:p>
      <w:r>
        <w:rPr>
          <w:b/>
          <w:sz w:val="20"/>
        </w:rPr>
        <w:t>§ 2 – Rechtswirksamkeit</w:t>
      </w:r>
    </w:p>
    <w:p>
      <w:r>
        <w:rPr>
          <w:b w:val="0"/>
          <w:sz w:val="20"/>
        </w:rPr>
        <w:t>Diese Erklärung wird mit Unterzeichnung wirksam. Der Abtretende versichert, dass er zur Abtretung berechtigt ist und dass keine anderweitigen Abtretungen oder Belastungen bestehen.</w:t>
      </w:r>
    </w:p>
    <w:p/>
    <w:p>
      <w:r>
        <w:rPr>
          <w:b/>
          <w:sz w:val="20"/>
        </w:rPr>
        <w:t>§ 3 – Salvatorische Klausel</w:t>
      </w:r>
    </w:p>
    <w:p>
      <w:r>
        <w:rPr>
          <w:b w:val="0"/>
          <w:sz w:val="20"/>
        </w:rPr>
        <w:t>Sollten einzelne Bestimmungen dieser Abtretungserklärung unwirksam oder undurchführbar sein, so bleibt die Wirksamkeit der übrigen Bestimmungen hiervon unberührt. Anstelle der unwirksamen Bestimmung tritt eine Regelung, die dem wirtschaftlichen Zweck am nächsten kommt.</w:t>
      </w:r>
    </w:p>
    <w:p/>
    <w:p>
      <w:r>
        <w:rPr>
          <w:b/>
          <w:sz w:val="20"/>
        </w:rPr>
        <w:t>§ 4 – Gerichtsstand</w:t>
      </w:r>
    </w:p>
    <w:p>
      <w:r>
        <w:rPr>
          <w:b w:val="0"/>
          <w:sz w:val="20"/>
        </w:rPr>
        <w:t>Für alle Streitigkeiten aus oder im Zusammenhang mit dieser Abtretungserklärung ist der Gerichtsstand am Wohnsitz des Abtretungsempfängers vereinbart, soweit gesetzlich zulässig.</w:t>
      </w:r>
    </w:p>
    <w:p/>
    <w:p/>
    <w:p>
      <w:r>
        <w:rPr>
          <w:b w:val="0"/>
          <w:sz w:val="20"/>
        </w:rPr>
        <w:t>Ort: _________________________________________________________________</w:t>
      </w:r>
    </w:p>
    <w:p>
      <w:r>
        <w:rPr>
          <w:b w:val="0"/>
          <w:sz w:val="20"/>
        </w:rPr>
        <w:t>Unterschrift Abtretender Erbe: ________________________________________</w:t>
      </w:r>
    </w:p>
    <w:p/>
    <w:p/>
    <w:p>
      <w:r>
        <w:rPr>
          <w:b w:val="0"/>
          <w:sz w:val="20"/>
        </w:rPr>
        <w:t>Ort: _________________________________________________________________</w:t>
      </w:r>
    </w:p>
    <w:p>
      <w:r>
        <w:rPr>
          <w:b w:val="0"/>
          <w:sz w:val="20"/>
        </w:rPr>
        <w:t>Unterschrift Abtretungsempfänger: 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Abtretender Erbe</w:t>
            </w:r>
          </w:p>
        </w:tc>
        <w:tc>
          <w:tcPr>
            <w:tcW w:type="dxa" w:w="4986"/>
            <w:tcBorders>
              <w:top w:val="nil"/>
              <w:left w:val="nil"/>
              <w:bottom w:val="nil"/>
              <w:right w:val="nil"/>
              <w:insideH w:val="nil"/>
              <w:insideV w:val="nil"/>
            </w:tcBorders>
          </w:tcPr>
          <w:p>
            <w:pPr>
              <w:jc w:val="center"/>
            </w:pPr>
            <w:r>
              <w:t>Abtretungsempfänger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https://familie-experte.com/abtretungserklarung-erbe/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abtretungserklarung-erbe/"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