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ABSCHIEDSBRIEF DER ERZIEHERIN AN DAS KIND</w:t>
      </w:r>
    </w:p>
    <w:p/>
    <w:p/>
    <w:p>
      <w:r>
        <w:rPr>
          <w:b w:val="0"/>
          <w:sz w:val="22"/>
        </w:rPr>
        <w:t>Liebes Kind,</w:t>
      </w:r>
    </w:p>
    <w:p/>
    <w:p>
      <w:r>
        <w:rPr>
          <w:b w:val="0"/>
          <w:sz w:val="22"/>
        </w:rPr>
        <w:t>mit diesem Brief möchte ich mich herzlich von dir verabschieden. Unsere gemeinsame Zeit im Kindergarten war für mich sehr wertvoll, und ich habe dich gerne auf deinem Weg begleitet.</w:t>
      </w:r>
    </w:p>
    <w:p/>
    <w:p>
      <w:r>
        <w:rPr>
          <w:b w:val="0"/>
          <w:sz w:val="22"/>
        </w:rPr>
        <w:t>Ich wünsche dir für deine Zukunft alles Gute, viel Freude beim Lernen und viele schöne Erlebnisse. Du bist ein besonderes Kind, und ich bin sicher, dass du großartige Dinge erleben wirst.</w:t>
      </w:r>
    </w:p>
    <w:p/>
    <w:p>
      <w:r>
        <w:rPr>
          <w:b w:val="0"/>
          <w:sz w:val="22"/>
        </w:rPr>
        <w:t>Danke für dein Vertrauen, deine Fröhlichkeit und deine Neugier. Ich werde oft an die gemeinsamen Momente denken.</w:t>
      </w:r>
    </w:p>
    <w:p/>
    <w:p/>
    <w:p>
      <w:r>
        <w:rPr>
          <w:b w:val="0"/>
          <w:sz w:val="22"/>
        </w:rPr>
        <w:t>Alles Liebe und viel Erfolg,</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Name der Erzieherin</w:t>
            </w:r>
          </w:p>
        </w:tc>
        <w:tc>
          <w:tcPr>
            <w:tcW w:type="dxa" w:w="4986"/>
            <w:tcBorders>
              <w:top w:val="nil"/>
              <w:left w:val="nil"/>
              <w:bottom w:val="nil"/>
              <w:right w:val="nil"/>
              <w:insideH w:val="nil"/>
              <w:insideV w:val="nil"/>
            </w:tcBorders>
          </w:tcPr>
          <w:p>
            <w:pPr>
              <w:jc w:val="center"/>
            </w:pPr>
            <w:r>
              <w:t>Name des Kindes</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Datum: ________________________________</w:t>
            </w:r>
          </w:p>
        </w:tc>
        <w:tc>
          <w:tcPr>
            <w:tcW w:type="dxa" w:w="4986"/>
            <w:tcBorders>
              <w:top w:val="nil"/>
              <w:left w:val="nil"/>
              <w:bottom w:val="nil"/>
              <w:right w:val="nil"/>
              <w:insideH w:val="nil"/>
              <w:insideV w:val="nil"/>
            </w:tcBorders>
          </w:tcPr>
          <w:p>
            <w:pPr>
              <w:jc w:val="center"/>
            </w:pPr>
            <w:r>
              <w:t>Datum: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https://familie-experte.com/abschiedsbrief-erzieherin-an-kind/</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abschiedsbrief-erzieherin-an-kind/"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